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168" w:firstLineChars="600"/>
        <w:jc w:val="both"/>
        <w:rPr>
          <w:rFonts w:hint="eastAsia" w:ascii="Times New Roman" w:hAnsi="Times New Roman" w:eastAsia="宋体"/>
          <w:b/>
          <w:color w:val="000000"/>
          <w:sz w:val="36"/>
          <w:szCs w:val="36"/>
        </w:rPr>
      </w:pPr>
    </w:p>
    <w:p>
      <w:pPr>
        <w:tabs>
          <w:tab w:val="left" w:pos="3150"/>
        </w:tabs>
        <w:spacing w:line="360" w:lineRule="auto"/>
        <w:ind w:firstLine="2168" w:firstLineChars="600"/>
        <w:jc w:val="both"/>
        <w:rPr>
          <w:rFonts w:hint="eastAsia" w:ascii="Times New Roman" w:hAnsi="Times New Roman" w:eastAsia="宋体"/>
          <w:b/>
          <w:color w:val="000000"/>
          <w:sz w:val="36"/>
          <w:szCs w:val="36"/>
        </w:rPr>
      </w:pPr>
    </w:p>
    <w:p>
      <w:pPr>
        <w:tabs>
          <w:tab w:val="left" w:pos="3150"/>
        </w:tabs>
        <w:spacing w:line="360" w:lineRule="auto"/>
        <w:ind w:firstLine="2168" w:firstLineChars="600"/>
        <w:jc w:val="both"/>
        <w:rPr>
          <w:rFonts w:hint="eastAsia" w:ascii="Times New Roman" w:hAnsi="Times New Roman" w:eastAsia="宋体"/>
          <w:b/>
          <w:color w:val="000000"/>
          <w:sz w:val="36"/>
          <w:szCs w:val="36"/>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3975" w:firstLineChars="11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1</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pStyle w:val="3"/>
        <w:keepNext/>
        <w:keepLines w:val="0"/>
        <w:pageBreakBefore w:val="0"/>
        <w:widowControl w:val="0"/>
        <w:kinsoku w:val="0"/>
        <w:wordWrap/>
        <w:overflowPunct w:val="0"/>
        <w:topLinePunct w:val="0"/>
        <w:autoSpaceDE/>
        <w:autoSpaceDN/>
        <w:bidi w:val="0"/>
        <w:adjustRightInd/>
        <w:snapToGrid/>
        <w:spacing w:line="579" w:lineRule="auto"/>
        <w:jc w:val="both"/>
        <w:textAlignment w:val="auto"/>
        <w:rPr>
          <w:rFonts w:hint="eastAsia" w:ascii="宋体" w:hAnsi="宋体" w:eastAsia="宋体" w:cs="Times New Roman"/>
          <w:b/>
          <w:sz w:val="36"/>
          <w:szCs w:val="20"/>
        </w:rPr>
      </w:pPr>
    </w:p>
    <w:p>
      <w:pPr>
        <w:pStyle w:val="3"/>
        <w:keepNext/>
        <w:keepLines w:val="0"/>
        <w:pageBreakBefore w:val="0"/>
        <w:widowControl w:val="0"/>
        <w:kinsoku w:val="0"/>
        <w:wordWrap/>
        <w:overflowPunct w:val="0"/>
        <w:topLinePunct w:val="0"/>
        <w:autoSpaceDE/>
        <w:autoSpaceDN/>
        <w:bidi w:val="0"/>
        <w:adjustRightInd/>
        <w:snapToGrid/>
        <w:spacing w:line="579" w:lineRule="auto"/>
        <w:jc w:val="both"/>
        <w:textAlignment w:val="auto"/>
        <w:rPr>
          <w:rFonts w:hint="eastAsia" w:ascii="宋体" w:hAnsi="宋体" w:eastAsia="宋体" w:cs="Times New Roman"/>
          <w:b/>
          <w:sz w:val="36"/>
          <w:szCs w:val="20"/>
        </w:rPr>
      </w:pPr>
    </w:p>
    <w:p>
      <w:pPr>
        <w:pStyle w:val="3"/>
        <w:keepNext/>
        <w:keepLines w:val="0"/>
        <w:pageBreakBefore w:val="0"/>
        <w:widowControl w:val="0"/>
        <w:kinsoku w:val="0"/>
        <w:wordWrap/>
        <w:overflowPunct w:val="0"/>
        <w:topLinePunct w:val="0"/>
        <w:autoSpaceDE/>
        <w:autoSpaceDN/>
        <w:bidi w:val="0"/>
        <w:adjustRightInd/>
        <w:snapToGrid/>
        <w:spacing w:line="579" w:lineRule="auto"/>
        <w:ind w:firstLine="2168" w:firstLineChars="600"/>
        <w:jc w:val="both"/>
        <w:textAlignment w:val="auto"/>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cs="宋体"/>
          <w:kern w:val="0"/>
          <w:sz w:val="24"/>
          <w:szCs w:val="24"/>
        </w:rPr>
        <w:t>专业网站招聘服务采购</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28</w:t>
      </w:r>
      <w:r>
        <w:rPr>
          <w:rFonts w:hint="eastAsia" w:ascii="宋体" w:hAnsi="宋体" w:eastAsia="宋体" w:cs="Times New Roman"/>
          <w:sz w:val="24"/>
          <w:szCs w:val="24"/>
        </w:rPr>
        <w:t xml:space="preserve"> 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2月2</w:t>
      </w:r>
      <w:r>
        <w:rPr>
          <w:rFonts w:hint="eastAsia" w:ascii="Times New Roman" w:hAnsi="Times New Roman" w:eastAsia="宋体" w:cs="Times New Roman"/>
          <w:sz w:val="24"/>
          <w:szCs w:val="24"/>
        </w:rPr>
        <w:t xml:space="preserve"> </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6"/>
          <w:rFonts w:ascii="Times New Roman" w:hAnsi="Times New Roman" w:eastAsia="宋体"/>
          <w:sz w:val="24"/>
          <w:szCs w:val="24"/>
        </w:rPr>
        <w:t>https</w:t>
      </w:r>
      <w:r>
        <w:rPr>
          <w:rStyle w:val="36"/>
          <w:rFonts w:ascii="宋体" w:hAnsi="宋体" w:eastAsia="宋体"/>
          <w:sz w:val="24"/>
          <w:szCs w:val="24"/>
        </w:rPr>
        <w:t>://</w:t>
      </w:r>
      <w:r>
        <w:rPr>
          <w:rStyle w:val="36"/>
          <w:rFonts w:ascii="Times New Roman" w:hAnsi="Times New Roman" w:eastAsia="宋体"/>
          <w:sz w:val="24"/>
          <w:szCs w:val="24"/>
        </w:rPr>
        <w:t>www</w:t>
      </w:r>
      <w:r>
        <w:rPr>
          <w:rStyle w:val="36"/>
          <w:rFonts w:ascii="宋体" w:hAnsi="宋体" w:eastAsia="宋体"/>
          <w:sz w:val="24"/>
          <w:szCs w:val="24"/>
        </w:rPr>
        <w:t>.</w:t>
      </w:r>
      <w:r>
        <w:rPr>
          <w:rStyle w:val="36"/>
          <w:rFonts w:ascii="Times New Roman" w:hAnsi="Times New Roman" w:eastAsia="宋体"/>
          <w:sz w:val="24"/>
          <w:szCs w:val="24"/>
        </w:rPr>
        <w:t>szy</w:t>
      </w:r>
      <w:r>
        <w:rPr>
          <w:rStyle w:val="36"/>
          <w:rFonts w:ascii="宋体" w:hAnsi="宋体" w:eastAsia="宋体"/>
          <w:sz w:val="24"/>
          <w:szCs w:val="24"/>
        </w:rPr>
        <w:t>.</w:t>
      </w:r>
      <w:r>
        <w:rPr>
          <w:rStyle w:val="36"/>
          <w:rFonts w:ascii="Times New Roman" w:hAnsi="Times New Roman" w:eastAsia="宋体"/>
          <w:sz w:val="24"/>
          <w:szCs w:val="24"/>
        </w:rPr>
        <w:t>sh</w:t>
      </w:r>
      <w:r>
        <w:rPr>
          <w:rStyle w:val="36"/>
          <w:rFonts w:ascii="宋体" w:hAnsi="宋体" w:eastAsia="宋体"/>
          <w:sz w:val="24"/>
          <w:szCs w:val="24"/>
        </w:rPr>
        <w:t>.</w:t>
      </w:r>
      <w:r>
        <w:rPr>
          <w:rStyle w:val="36"/>
          <w:rFonts w:ascii="Times New Roman" w:hAnsi="Times New Roman" w:eastAsia="宋体"/>
          <w:sz w:val="24"/>
          <w:szCs w:val="24"/>
        </w:rPr>
        <w:t>cn</w:t>
      </w:r>
      <w:r>
        <w:rPr>
          <w:rStyle w:val="36"/>
          <w:rFonts w:ascii="宋体" w:hAnsi="宋体" w:eastAsia="宋体"/>
          <w:sz w:val="24"/>
          <w:szCs w:val="24"/>
        </w:rPr>
        <w:t>/</w:t>
      </w:r>
      <w:r>
        <w:rPr>
          <w:rStyle w:val="36"/>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392227734"/>
      <w:bookmarkStart w:id="8" w:name="_Toc458971215"/>
      <w:bookmarkStart w:id="9" w:name="_Toc457747916"/>
      <w:bookmarkStart w:id="10" w:name="_Toc516880880"/>
      <w:bookmarkStart w:id="11" w:name="_Toc9066359"/>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8971216"/>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47527537"/>
      <w:bookmarkStart w:id="17" w:name="_Toc384308189"/>
      <w:bookmarkStart w:id="18" w:name="_Toc352691457"/>
      <w:bookmarkStart w:id="19" w:name="_Toc152045514"/>
      <w:bookmarkStart w:id="20" w:name="_Toc361508564"/>
      <w:bookmarkStart w:id="21" w:name="_Toc369531499"/>
      <w:bookmarkStart w:id="22" w:name="_Toc300834931"/>
      <w:bookmarkStart w:id="23" w:name="_Toc247513936"/>
      <w:bookmarkStart w:id="24" w:name="_Toc2312"/>
      <w:bookmarkStart w:id="25" w:name="_Toc144974482"/>
      <w:bookmarkStart w:id="26" w:name="_Toc152042290"/>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80"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cs="宋体"/>
                <w:kern w:val="0"/>
                <w:sz w:val="24"/>
                <w:szCs w:val="24"/>
              </w:rPr>
              <w:t>专业网站招聘服务采购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80"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2</w:t>
            </w: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80"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80"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80"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2.4</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评审细则：</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80"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80"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ind w:firstLine="281" w:firstLineChars="100"/>
        <w:rPr>
          <w:rFonts w:hint="eastAsia" w:ascii="宋体" w:hAnsi="宋体" w:eastAsia="宋体" w:cs="宋体"/>
          <w:b/>
          <w:bCs/>
          <w:sz w:val="28"/>
          <w:szCs w:val="28"/>
        </w:rPr>
      </w:pPr>
    </w:p>
    <w:p>
      <w:pPr>
        <w:spacing w:before="81" w:line="219" w:lineRule="auto"/>
        <w:ind w:left="493"/>
        <w:outlineLvl w:val="6"/>
        <w:rPr>
          <w:rFonts w:ascii="宋体" w:hAnsi="宋体" w:eastAsia="宋体" w:cs="宋体"/>
          <w:sz w:val="25"/>
          <w:szCs w:val="25"/>
        </w:rPr>
      </w:pPr>
      <w:r>
        <w:rPr>
          <w:rFonts w:ascii="宋体" w:hAnsi="宋体" w:eastAsia="宋体" w:cs="宋体"/>
          <w:b/>
          <w:bCs/>
          <w:spacing w:val="-11"/>
          <w:sz w:val="25"/>
          <w:szCs w:val="25"/>
        </w:rPr>
        <w:t>一、项目概述、服务范围、内容及目标要求</w:t>
      </w:r>
    </w:p>
    <w:p>
      <w:pPr>
        <w:spacing w:before="143" w:line="219" w:lineRule="auto"/>
        <w:ind w:left="173"/>
        <w:outlineLvl w:val="6"/>
        <w:rPr>
          <w:rFonts w:ascii="宋体" w:hAnsi="宋体" w:eastAsia="宋体" w:cs="宋体"/>
          <w:sz w:val="25"/>
          <w:szCs w:val="25"/>
        </w:rPr>
      </w:pPr>
      <w:r>
        <w:rPr>
          <w:rFonts w:ascii="宋体" w:hAnsi="宋体" w:eastAsia="宋体" w:cs="宋体"/>
          <w:b/>
          <w:bCs/>
          <w:spacing w:val="7"/>
          <w:sz w:val="25"/>
          <w:szCs w:val="25"/>
        </w:rPr>
        <w:t>(一)项目概况</w:t>
      </w:r>
    </w:p>
    <w:p>
      <w:pPr>
        <w:spacing w:before="35" w:line="336" w:lineRule="auto"/>
        <w:ind w:right="119" w:firstLine="490"/>
        <w:rPr>
          <w:rFonts w:ascii="宋体" w:hAnsi="宋体" w:eastAsia="宋体" w:cs="宋体"/>
          <w:sz w:val="25"/>
          <w:szCs w:val="25"/>
        </w:rPr>
      </w:pPr>
      <w:r>
        <w:rPr>
          <w:rFonts w:ascii="宋体" w:hAnsi="宋体" w:eastAsia="宋体" w:cs="宋体"/>
          <w:spacing w:val="-10"/>
          <w:sz w:val="25"/>
          <w:szCs w:val="25"/>
        </w:rPr>
        <w:t>上海市中医医院是一所中医特色浓厚、临床科室齐全、医学人才汇聚，集医、</w:t>
      </w:r>
      <w:r>
        <w:rPr>
          <w:rFonts w:ascii="宋体" w:hAnsi="宋体" w:eastAsia="宋体" w:cs="宋体"/>
          <w:sz w:val="25"/>
          <w:szCs w:val="25"/>
        </w:rPr>
        <w:t xml:space="preserve"> </w:t>
      </w:r>
      <w:r>
        <w:rPr>
          <w:rFonts w:ascii="宋体" w:hAnsi="宋体" w:eastAsia="宋体" w:cs="宋体"/>
          <w:spacing w:val="-13"/>
          <w:sz w:val="25"/>
          <w:szCs w:val="25"/>
        </w:rPr>
        <w:t>教、研为一体的三级甲等综合性中医医院。十四</w:t>
      </w:r>
      <w:r>
        <w:rPr>
          <w:rFonts w:ascii="宋体" w:hAnsi="宋体" w:eastAsia="宋体" w:cs="宋体"/>
          <w:spacing w:val="-18"/>
          <w:sz w:val="25"/>
          <w:szCs w:val="25"/>
        </w:rPr>
        <w:t xml:space="preserve"> </w:t>
      </w:r>
      <w:r>
        <w:rPr>
          <w:rFonts w:ascii="宋体" w:hAnsi="宋体" w:eastAsia="宋体" w:cs="宋体"/>
          <w:spacing w:val="-13"/>
          <w:sz w:val="25"/>
          <w:szCs w:val="25"/>
        </w:rPr>
        <w:t>·五期间</w:t>
      </w:r>
      <w:r>
        <w:rPr>
          <w:rFonts w:hint="eastAsia" w:ascii="宋体" w:hAnsi="宋体" w:eastAsia="宋体" w:cs="宋体"/>
          <w:spacing w:val="-13"/>
          <w:sz w:val="25"/>
          <w:szCs w:val="25"/>
          <w:lang w:eastAsia="zh-CN"/>
        </w:rPr>
        <w:t>。</w:t>
      </w:r>
      <w:r>
        <w:rPr>
          <w:rFonts w:ascii="宋体" w:hAnsi="宋体" w:eastAsia="宋体" w:cs="宋体"/>
          <w:spacing w:val="-10"/>
          <w:sz w:val="25"/>
          <w:szCs w:val="25"/>
        </w:rPr>
        <w:t>医院以立足上海市、辐射长三角为总定位，以「做特做优、做强做大」为总</w:t>
      </w:r>
      <w:r>
        <w:rPr>
          <w:rFonts w:ascii="宋体" w:hAnsi="宋体" w:eastAsia="宋体" w:cs="宋体"/>
          <w:spacing w:val="9"/>
          <w:sz w:val="25"/>
          <w:szCs w:val="25"/>
        </w:rPr>
        <w:t xml:space="preserve"> </w:t>
      </w:r>
      <w:r>
        <w:rPr>
          <w:rFonts w:ascii="宋体" w:hAnsi="宋体" w:eastAsia="宋体" w:cs="宋体"/>
          <w:spacing w:val="-10"/>
          <w:sz w:val="25"/>
          <w:szCs w:val="25"/>
        </w:rPr>
        <w:t>目标，努力建设成为中医特色优势鲜明、疑难病症诊治能力突出、学科建设水平领</w:t>
      </w:r>
      <w:r>
        <w:rPr>
          <w:rFonts w:ascii="宋体" w:hAnsi="宋体" w:eastAsia="宋体" w:cs="宋体"/>
          <w:sz w:val="25"/>
          <w:szCs w:val="25"/>
        </w:rPr>
        <w:t xml:space="preserve"> </w:t>
      </w:r>
      <w:r>
        <w:rPr>
          <w:rFonts w:ascii="宋体" w:hAnsi="宋体" w:eastAsia="宋体" w:cs="宋体"/>
          <w:spacing w:val="-10"/>
          <w:sz w:val="25"/>
          <w:szCs w:val="25"/>
        </w:rPr>
        <w:t>先、具备综合医疗保障能力和临床科技创新能力、具有差异化核心竞争力的三级甲</w:t>
      </w:r>
      <w:r>
        <w:rPr>
          <w:rFonts w:ascii="宋体" w:hAnsi="宋体" w:eastAsia="宋体" w:cs="宋体"/>
          <w:sz w:val="25"/>
          <w:szCs w:val="25"/>
        </w:rPr>
        <w:t xml:space="preserve"> </w:t>
      </w:r>
      <w:r>
        <w:rPr>
          <w:rFonts w:ascii="宋体" w:hAnsi="宋体" w:eastAsia="宋体" w:cs="宋体"/>
          <w:spacing w:val="-11"/>
          <w:sz w:val="25"/>
          <w:szCs w:val="25"/>
        </w:rPr>
        <w:t>等现代化中医医院。</w:t>
      </w:r>
    </w:p>
    <w:p>
      <w:pPr>
        <w:spacing w:before="85" w:line="326" w:lineRule="auto"/>
        <w:ind w:right="81" w:firstLine="490"/>
        <w:rPr>
          <w:rFonts w:ascii="宋体" w:hAnsi="宋体" w:eastAsia="宋体" w:cs="宋体"/>
          <w:sz w:val="25"/>
          <w:szCs w:val="25"/>
        </w:rPr>
      </w:pPr>
      <w:r>
        <w:rPr>
          <w:rFonts w:ascii="宋体" w:hAnsi="宋体" w:eastAsia="宋体" w:cs="宋体"/>
          <w:spacing w:val="-9"/>
          <w:sz w:val="25"/>
          <w:szCs w:val="25"/>
        </w:rPr>
        <w:t>我院需面向社会招聘大量中高端优秀医学人才，由于招聘工作其本身具有的特</w:t>
      </w:r>
      <w:r>
        <w:rPr>
          <w:rFonts w:ascii="宋体" w:hAnsi="宋体" w:eastAsia="宋体" w:cs="宋体"/>
          <w:spacing w:val="3"/>
          <w:sz w:val="25"/>
          <w:szCs w:val="25"/>
        </w:rPr>
        <w:t xml:space="preserve"> </w:t>
      </w:r>
      <w:r>
        <w:rPr>
          <w:rFonts w:ascii="宋体" w:hAnsi="宋体" w:eastAsia="宋体" w:cs="宋体"/>
          <w:spacing w:val="-10"/>
          <w:sz w:val="25"/>
          <w:szCs w:val="25"/>
        </w:rPr>
        <w:t>殊性和专业性，本项目拟采购专业人力资源服务平台的招聘服务。</w:t>
      </w:r>
    </w:p>
    <w:p>
      <w:pPr>
        <w:widowControl/>
        <w:ind w:firstLine="480" w:firstLineChars="200"/>
        <w:jc w:val="left"/>
        <w:rPr>
          <w:rFonts w:ascii="宋体" w:hAnsi="宋体" w:cs="宋体"/>
          <w:b/>
          <w:bCs/>
          <w:kern w:val="0"/>
          <w:sz w:val="24"/>
          <w:lang w:bidi="ar"/>
        </w:rPr>
      </w:pPr>
      <w:r>
        <w:rPr>
          <w:rFonts w:hint="eastAsia" w:ascii="宋体" w:hAnsi="宋体" w:cs="宋体"/>
          <w:b/>
          <w:bCs/>
          <w:kern w:val="0"/>
          <w:sz w:val="24"/>
          <w:lang w:val="en-US" w:eastAsia="zh-CN" w:bidi="ar"/>
        </w:rPr>
        <w:t>一、</w:t>
      </w:r>
      <w:r>
        <w:rPr>
          <w:rFonts w:hint="eastAsia" w:ascii="宋体" w:hAnsi="宋体" w:cs="宋体"/>
          <w:b/>
          <w:bCs/>
          <w:kern w:val="0"/>
          <w:sz w:val="24"/>
          <w:lang w:bidi="ar"/>
        </w:rPr>
        <w:t>服务内容及要求</w:t>
      </w:r>
      <w:r>
        <w:rPr>
          <w:rFonts w:ascii="宋体" w:hAnsi="宋体" w:cs="宋体"/>
          <w:b/>
          <w:bCs/>
          <w:kern w:val="0"/>
          <w:sz w:val="24"/>
          <w:lang w:bidi="ar"/>
        </w:rPr>
        <w:t xml:space="preserve"> </w:t>
      </w:r>
    </w:p>
    <w:p>
      <w:pPr>
        <w:spacing w:line="360" w:lineRule="auto"/>
        <w:rPr>
          <w:rFonts w:hint="eastAsia" w:ascii="宋体" w:hAnsi="宋体" w:cs="宋体"/>
          <w:b/>
          <w:bCs/>
          <w:kern w:val="0"/>
          <w:sz w:val="24"/>
          <w:lang w:bidi="ar"/>
        </w:rPr>
      </w:pPr>
      <w:r>
        <w:rPr>
          <w:rFonts w:ascii="宋体" w:hAnsi="宋体" w:cs="宋体"/>
          <w:b/>
          <w:bCs/>
          <w:kern w:val="0"/>
          <w:sz w:val="24"/>
          <w:lang w:bidi="ar"/>
        </w:rPr>
        <w:t>1</w:t>
      </w:r>
      <w:r>
        <w:rPr>
          <w:rFonts w:hint="eastAsia" w:ascii="宋体" w:hAnsi="宋体" w:cs="宋体"/>
          <w:b/>
          <w:bCs/>
          <w:kern w:val="0"/>
          <w:sz w:val="24"/>
          <w:lang w:bidi="ar"/>
        </w:rPr>
        <w:t>、服务内容</w:t>
      </w:r>
    </w:p>
    <w:tbl>
      <w:tblPr>
        <w:tblStyle w:val="31"/>
        <w:tblW w:w="8078" w:type="dxa"/>
        <w:tblInd w:w="100" w:type="dxa"/>
        <w:tblLayout w:type="fixed"/>
        <w:tblCellMar>
          <w:top w:w="0" w:type="dxa"/>
          <w:left w:w="108" w:type="dxa"/>
          <w:bottom w:w="0" w:type="dxa"/>
          <w:right w:w="108" w:type="dxa"/>
        </w:tblCellMar>
      </w:tblPr>
      <w:tblGrid>
        <w:gridCol w:w="1076"/>
        <w:gridCol w:w="3585"/>
        <w:gridCol w:w="3417"/>
      </w:tblGrid>
      <w:tr>
        <w:tblPrEx>
          <w:tblLayout w:type="fixed"/>
          <w:tblCellMar>
            <w:top w:w="0" w:type="dxa"/>
            <w:left w:w="108" w:type="dxa"/>
            <w:bottom w:w="0" w:type="dxa"/>
            <w:right w:w="108" w:type="dxa"/>
          </w:tblCellMar>
        </w:tblPrEx>
        <w:trPr>
          <w:trHeight w:val="34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编号</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服务内容</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数量说明</w:t>
            </w:r>
          </w:p>
        </w:tc>
      </w:tr>
      <w:tr>
        <w:tblPrEx>
          <w:tblLayout w:type="fixed"/>
          <w:tblCellMar>
            <w:top w:w="0" w:type="dxa"/>
            <w:left w:w="108" w:type="dxa"/>
            <w:bottom w:w="0" w:type="dxa"/>
            <w:right w:w="108" w:type="dxa"/>
          </w:tblCellMar>
        </w:tblPrEx>
        <w:trPr>
          <w:trHeight w:val="358"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职位发布</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一年不低于100个</w:t>
            </w:r>
          </w:p>
        </w:tc>
      </w:tr>
      <w:tr>
        <w:tblPrEx>
          <w:tblLayout w:type="fixed"/>
          <w:tblCellMar>
            <w:top w:w="0" w:type="dxa"/>
            <w:left w:w="108" w:type="dxa"/>
            <w:bottom w:w="0" w:type="dxa"/>
            <w:right w:w="108" w:type="dxa"/>
          </w:tblCellMar>
        </w:tblPrEx>
        <w:trPr>
          <w:trHeight w:val="33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简历下载</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一年不低于400个</w:t>
            </w:r>
          </w:p>
        </w:tc>
      </w:tr>
      <w:tr>
        <w:tblPrEx>
          <w:tblLayout w:type="fixed"/>
          <w:tblCellMar>
            <w:top w:w="0" w:type="dxa"/>
            <w:left w:w="108" w:type="dxa"/>
            <w:bottom w:w="0" w:type="dxa"/>
            <w:right w:w="108" w:type="dxa"/>
          </w:tblCellMar>
        </w:tblPrEx>
        <w:trPr>
          <w:trHeight w:val="33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电脑端首页图文推广</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不低于30天</w:t>
            </w:r>
          </w:p>
        </w:tc>
      </w:tr>
      <w:tr>
        <w:tblPrEx>
          <w:tblLayout w:type="fixed"/>
          <w:tblCellMar>
            <w:top w:w="0" w:type="dxa"/>
            <w:left w:w="108" w:type="dxa"/>
            <w:bottom w:w="0" w:type="dxa"/>
            <w:right w:w="108" w:type="dxa"/>
          </w:tblCellMar>
        </w:tblPrEx>
        <w:trPr>
          <w:trHeight w:val="33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移动端图文广告</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不低于60天</w:t>
            </w:r>
          </w:p>
        </w:tc>
      </w:tr>
      <w:tr>
        <w:tblPrEx>
          <w:tblLayout w:type="fixed"/>
          <w:tblCellMar>
            <w:top w:w="0" w:type="dxa"/>
            <w:left w:w="108" w:type="dxa"/>
            <w:bottom w:w="0" w:type="dxa"/>
            <w:right w:w="108" w:type="dxa"/>
          </w:tblCellMar>
        </w:tblPrEx>
        <w:trPr>
          <w:trHeight w:val="34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微信多图文头条推送</w:t>
            </w:r>
          </w:p>
        </w:tc>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不低于2次</w:t>
            </w:r>
          </w:p>
        </w:tc>
      </w:tr>
    </w:tbl>
    <w:p>
      <w:pPr>
        <w:numPr>
          <w:ilvl w:val="0"/>
          <w:numId w:val="0"/>
        </w:numPr>
        <w:spacing w:line="360" w:lineRule="auto"/>
        <w:ind w:leftChars="0"/>
        <w:rPr>
          <w:rFonts w:hint="eastAsia" w:ascii="宋体" w:hAnsi="宋体" w:cs="宋体"/>
          <w:b/>
          <w:bCs/>
          <w:kern w:val="0"/>
          <w:sz w:val="24"/>
          <w:lang w:val="en-US" w:eastAsia="zh-CN" w:bidi="ar"/>
        </w:rPr>
      </w:pPr>
    </w:p>
    <w:p>
      <w:pPr>
        <w:spacing w:line="360" w:lineRule="auto"/>
        <w:rPr>
          <w:rFonts w:ascii="宋体" w:hAnsi="宋体" w:cs="宋体"/>
          <w:b/>
          <w:bCs/>
          <w:kern w:val="0"/>
          <w:sz w:val="24"/>
          <w:lang w:bidi="ar"/>
        </w:rPr>
      </w:pPr>
      <w:r>
        <w:rPr>
          <w:rFonts w:hint="eastAsia" w:ascii="宋体" w:hAnsi="宋体" w:cs="宋体"/>
          <w:b/>
          <w:bCs/>
          <w:kern w:val="0"/>
          <w:sz w:val="24"/>
          <w:lang w:bidi="ar"/>
        </w:rPr>
        <w:t>2、服务要求</w:t>
      </w:r>
    </w:p>
    <w:p>
      <w:pPr>
        <w:pStyle w:val="5"/>
        <w:numPr>
          <w:ilvl w:val="0"/>
          <w:numId w:val="3"/>
        </w:numPr>
        <w:spacing w:line="360" w:lineRule="auto"/>
        <w:rPr>
          <w:rFonts w:ascii="宋体" w:hAnsi="宋体" w:cs="宋体"/>
          <w:bCs/>
          <w:kern w:val="0"/>
          <w:sz w:val="24"/>
          <w:lang w:bidi="ar"/>
        </w:rPr>
      </w:pPr>
      <w:r>
        <w:rPr>
          <w:rFonts w:hint="eastAsia" w:ascii="宋体" w:hAnsi="宋体" w:cs="宋体"/>
          <w:bCs/>
          <w:kern w:val="0"/>
          <w:sz w:val="24"/>
          <w:lang w:bidi="ar"/>
        </w:rPr>
        <w:t>招聘服务平台通过自身及合作资源渠道，按协议约定或双方确认的方式，按时按质为医院提供招聘服务；</w:t>
      </w:r>
    </w:p>
    <w:p>
      <w:pPr>
        <w:pStyle w:val="5"/>
        <w:numPr>
          <w:ilvl w:val="0"/>
          <w:numId w:val="3"/>
        </w:numPr>
        <w:spacing w:line="360" w:lineRule="auto"/>
        <w:rPr>
          <w:rFonts w:ascii="宋体" w:hAnsi="宋体" w:cs="宋体"/>
          <w:bCs/>
          <w:kern w:val="0"/>
          <w:sz w:val="24"/>
          <w:lang w:bidi="ar"/>
        </w:rPr>
      </w:pPr>
      <w:r>
        <w:rPr>
          <w:rFonts w:hint="eastAsia" w:ascii="宋体" w:hAnsi="宋体" w:cs="宋体"/>
          <w:bCs/>
          <w:kern w:val="0"/>
          <w:sz w:val="24"/>
          <w:lang w:bidi="ar"/>
        </w:rPr>
        <w:t>招聘服务平台保证其用于提供服务的系统正常运行并对服务内容进行维护；</w:t>
      </w:r>
    </w:p>
    <w:p>
      <w:pPr>
        <w:pStyle w:val="5"/>
        <w:numPr>
          <w:ilvl w:val="0"/>
          <w:numId w:val="3"/>
        </w:numPr>
        <w:spacing w:line="360" w:lineRule="auto"/>
        <w:rPr>
          <w:rFonts w:ascii="宋体" w:hAnsi="宋体" w:cs="宋体"/>
          <w:bCs/>
          <w:kern w:val="0"/>
          <w:sz w:val="24"/>
          <w:lang w:bidi="ar"/>
        </w:rPr>
      </w:pPr>
      <w:r>
        <w:rPr>
          <w:rFonts w:hint="eastAsia" w:ascii="宋体" w:hAnsi="宋体" w:cs="宋体"/>
          <w:bCs/>
          <w:kern w:val="0"/>
          <w:sz w:val="24"/>
          <w:lang w:bidi="ar"/>
        </w:rPr>
        <w:t>招聘服务平台应及时向医院书面汇报服务事项执行情况与相关反馈，每半年至少一次；</w:t>
      </w:r>
    </w:p>
    <w:p>
      <w:pPr>
        <w:pStyle w:val="5"/>
        <w:numPr>
          <w:ilvl w:val="0"/>
          <w:numId w:val="3"/>
        </w:numPr>
        <w:spacing w:line="360" w:lineRule="auto"/>
        <w:rPr>
          <w:rFonts w:ascii="宋体" w:hAnsi="宋体" w:cs="宋体"/>
          <w:bCs/>
          <w:kern w:val="0"/>
          <w:sz w:val="24"/>
          <w:lang w:bidi="ar"/>
        </w:rPr>
      </w:pPr>
      <w:r>
        <w:rPr>
          <w:rFonts w:hint="eastAsia" w:ascii="宋体" w:hAnsi="宋体" w:cs="宋体"/>
          <w:bCs/>
          <w:kern w:val="0"/>
          <w:sz w:val="24"/>
          <w:lang w:bidi="ar"/>
        </w:rPr>
        <w:t>招聘服务平台确保向医院提供的一切信息、数据、资料、工作成果及服务等内容的合法性与真实性，不违反国家法律法规及强制性规定，不侵害任何第三方的合法权利或利益；</w:t>
      </w:r>
    </w:p>
    <w:p>
      <w:pPr>
        <w:numPr>
          <w:ilvl w:val="0"/>
          <w:numId w:val="3"/>
        </w:numPr>
        <w:spacing w:line="408" w:lineRule="auto"/>
        <w:rPr>
          <w:rFonts w:hint="eastAsia" w:ascii="宋体" w:hAnsi="宋体" w:eastAsia="宋体" w:cs="宋体"/>
          <w:bCs/>
          <w:kern w:val="0"/>
          <w:sz w:val="24"/>
          <w:szCs w:val="20"/>
          <w:lang w:val="en-US" w:eastAsia="zh-CN" w:bidi="ar"/>
        </w:rPr>
      </w:pPr>
      <w:r>
        <w:rPr>
          <w:rFonts w:hint="eastAsia" w:ascii="宋体" w:hAnsi="宋体" w:eastAsia="宋体" w:cs="宋体"/>
          <w:bCs/>
          <w:kern w:val="0"/>
          <w:sz w:val="24"/>
          <w:szCs w:val="20"/>
          <w:lang w:val="en-US" w:eastAsia="zh-CN" w:bidi="ar"/>
        </w:rPr>
        <w:t>合同服务期间配备专属的服务顾问至少一名，具备三年以上平台工作经验及良好的沟通能力。</w:t>
      </w: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r>
        <w:rPr>
          <w:rFonts w:hint="eastAsia" w:ascii="宋体" w:hAnsi="宋体" w:eastAsia="宋体" w:cs="Times New Roman"/>
          <w:b/>
          <w:sz w:val="40"/>
          <w:szCs w:val="40"/>
        </w:rPr>
        <w:t>专业网站招聘服务采购</w:t>
      </w: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r>
        <w:rPr>
          <w:rFonts w:hint="eastAsia" w:ascii="宋体" w:hAnsi="宋体" w:eastAsia="宋体" w:cs="Times New Roman"/>
          <w:b/>
          <w:sz w:val="40"/>
          <w:szCs w:val="40"/>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8971242"/>
      <w:bookmarkStart w:id="31" w:name="_Toc457748049"/>
      <w:bookmarkStart w:id="32" w:name="_Toc392227906"/>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7039"/>
      <w:bookmarkStart w:id="34" w:name="_Toc352691655"/>
      <w:bookmarkStart w:id="35" w:name="_Toc369531691"/>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369531692"/>
      <w:bookmarkStart w:id="38" w:name="_Toc6931"/>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宋体"/>
          <w:kern w:val="0"/>
          <w:sz w:val="21"/>
          <w:szCs w:val="21"/>
          <w:u w:val="single"/>
        </w:rPr>
        <w:t>专业网站招聘服务采购</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369531694"/>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16568"/>
      <w:bookmarkStart w:id="43" w:name="_Toc352691659"/>
      <w:bookmarkStart w:id="44" w:name="_Toc369531695"/>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16824"/>
      <w:bookmarkStart w:id="47" w:name="_Toc352691660"/>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ascii="宋体" w:hAnsi="宋体" w:eastAsia="黑体"/>
          <w:b/>
          <w:sz w:val="24"/>
          <w:szCs w:val="20"/>
        </w:rPr>
      </w:pPr>
      <w:bookmarkStart w:id="48" w:name="_Toc369531697"/>
      <w:bookmarkStart w:id="49" w:name="_Toc144974856"/>
      <w:bookmarkStart w:id="50" w:name="_Toc384308375"/>
      <w:bookmarkStart w:id="51" w:name="_Toc152045787"/>
      <w:bookmarkStart w:id="52" w:name="_Toc361508752"/>
      <w:bookmarkStart w:id="53" w:name="_Toc17960"/>
      <w:bookmarkStart w:id="54" w:name="_Toc152042576"/>
      <w:bookmarkStart w:id="55" w:name="_Toc247514246"/>
      <w:bookmarkStart w:id="56" w:name="_Toc352691661"/>
      <w:bookmarkStart w:id="57" w:name="_Toc247527827"/>
      <w:bookmarkStart w:id="58" w:name="_Toc300835209"/>
      <w:r>
        <w:rPr>
          <w:rFonts w:hint="eastAsia" w:ascii="宋体" w:hAnsi="宋体" w:eastAsia="宋体" w:cs="Times New Roman"/>
          <w:b/>
          <w:sz w:val="24"/>
          <w:szCs w:val="24"/>
        </w:rPr>
        <w:br w:type="page"/>
      </w:r>
      <w:bookmarkStart w:id="59" w:name="_Toc458971245"/>
      <w:bookmarkStart w:id="60" w:name="_Toc457748054"/>
      <w:bookmarkStart w:id="61" w:name="_Toc392227908"/>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1"/>
      <w:bookmarkStart w:id="65" w:name="OLE_LINK2"/>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宋体"/>
          <w:kern w:val="0"/>
          <w:sz w:val="21"/>
          <w:szCs w:val="21"/>
          <w:u w:val="single"/>
        </w:rPr>
        <w:t>专业网站招聘服务采购</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jc w:val="center"/>
        <w:outlineLvl w:val="1"/>
        <w:rPr>
          <w:rFonts w:ascii="宋体" w:hAnsi="宋体" w:eastAsia="宋体" w:cs="Times New Roman"/>
          <w:b/>
          <w:sz w:val="30"/>
          <w:szCs w:val="30"/>
        </w:rPr>
      </w:pPr>
      <w:r>
        <w:rPr>
          <w:rFonts w:ascii="宋体" w:hAnsi="宋体" w:eastAsia="宋体" w:cs="Times New Roman"/>
          <w:b/>
          <w:sz w:val="32"/>
          <w:szCs w:val="20"/>
        </w:rPr>
        <w:br w:type="page"/>
      </w:r>
      <w:bookmarkEnd w:id="62"/>
    </w:p>
    <w:bookmarkEnd w:id="48"/>
    <w:bookmarkEnd w:id="49"/>
    <w:bookmarkEnd w:id="50"/>
    <w:bookmarkEnd w:id="51"/>
    <w:bookmarkEnd w:id="52"/>
    <w:bookmarkEnd w:id="53"/>
    <w:bookmarkEnd w:id="54"/>
    <w:bookmarkEnd w:id="55"/>
    <w:bookmarkEnd w:id="56"/>
    <w:bookmarkEnd w:id="57"/>
    <w:bookmarkEnd w:id="58"/>
    <w:p>
      <w:pPr>
        <w:pStyle w:val="3"/>
        <w:spacing w:line="413" w:lineRule="exact"/>
        <w:ind w:right="338"/>
        <w:jc w:val="center"/>
      </w:pPr>
      <w:r>
        <w:rPr>
          <w:w w:val="95"/>
        </w:rPr>
        <w:t>报价一览表格</w:t>
      </w:r>
      <w:r>
        <w:rPr>
          <w:spacing w:val="-10"/>
          <w:w w:val="95"/>
        </w:rPr>
        <w:t>式</w:t>
      </w:r>
    </w:p>
    <w:p>
      <w:pPr>
        <w:pStyle w:val="2"/>
        <w:ind w:left="0"/>
        <w:rPr>
          <w:sz w:val="20"/>
        </w:rPr>
      </w:pPr>
    </w:p>
    <w:p>
      <w:pPr>
        <w:pStyle w:val="2"/>
        <w:ind w:left="0"/>
        <w:rPr>
          <w:sz w:val="20"/>
        </w:rPr>
      </w:pPr>
    </w:p>
    <w:p>
      <w:pPr>
        <w:pStyle w:val="2"/>
        <w:spacing w:before="1"/>
        <w:ind w:left="0"/>
        <w:rPr>
          <w:sz w:val="28"/>
        </w:rPr>
      </w:pPr>
    </w:p>
    <w:tbl>
      <w:tblPr>
        <w:tblStyle w:val="31"/>
        <w:tblpPr w:leftFromText="180" w:rightFromText="180" w:vertAnchor="text" w:horzAnchor="page" w:tblpX="1443" w:tblpY="13"/>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400"/>
        <w:gridCol w:w="2794"/>
        <w:gridCol w:w="227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400" w:type="dxa"/>
            <w:noWrap w:val="0"/>
            <w:vAlign w:val="top"/>
          </w:tcPr>
          <w:p>
            <w:pPr>
              <w:pStyle w:val="2"/>
              <w:spacing w:before="159"/>
              <w:ind w:left="0" w:leftChars="0" w:firstLine="0" w:firstLineChars="0"/>
              <w:rPr>
                <w:rFonts w:hint="eastAsia" w:asciiTheme="minorEastAsia" w:hAnsiTheme="minorEastAsia" w:eastAsiaTheme="minorEastAsia" w:cstheme="minorEastAsia"/>
                <w:sz w:val="24"/>
                <w:szCs w:val="24"/>
                <w:u w:val="none"/>
              </w:rPr>
            </w:pPr>
            <w:r>
              <w:rPr>
                <w:rFonts w:ascii="宋体" w:hAnsi="宋体" w:eastAsia="宋体" w:cs="宋体"/>
                <w:b w:val="0"/>
                <w:color w:val="auto"/>
                <w:kern w:val="2"/>
                <w:sz w:val="24"/>
                <w:szCs w:val="22"/>
                <w:lang w:val="en-US" w:eastAsia="zh-CN" w:bidi="ar-SA"/>
              </w:rPr>
              <w:t>服务内容：</w:t>
            </w:r>
            <w:r>
              <w:rPr>
                <w:rFonts w:ascii="宋体" w:hAnsi="宋体" w:eastAsia="宋体" w:cs="宋体"/>
                <w:spacing w:val="-6"/>
                <w:sz w:val="24"/>
                <w:szCs w:val="24"/>
                <w:u w:val="none"/>
              </w:rPr>
              <w:t>专</w:t>
            </w:r>
            <w:r>
              <w:rPr>
                <w:rFonts w:ascii="宋体" w:hAnsi="宋体" w:eastAsia="宋体" w:cs="宋体"/>
                <w:spacing w:val="-7"/>
                <w:sz w:val="24"/>
                <w:szCs w:val="24"/>
                <w:u w:val="none"/>
              </w:rPr>
              <w:t>业网站招聘服</w:t>
            </w:r>
            <w:r>
              <w:rPr>
                <w:rFonts w:ascii="宋体" w:hAnsi="宋体" w:eastAsia="宋体" w:cs="宋体"/>
                <w:spacing w:val="-10"/>
                <w:sz w:val="24"/>
                <w:szCs w:val="24"/>
                <w:u w:val="none"/>
              </w:rPr>
              <w:t>务</w:t>
            </w:r>
          </w:p>
          <w:p>
            <w:pPr>
              <w:widowControl w:val="0"/>
              <w:spacing w:line="240" w:lineRule="auto"/>
              <w:jc w:val="center"/>
              <w:rPr>
                <w:rFonts w:hint="eastAsia" w:eastAsiaTheme="minorEastAsia"/>
                <w:color w:val="auto"/>
                <w:kern w:val="2"/>
                <w:sz w:val="21"/>
                <w:szCs w:val="22"/>
                <w:lang w:val="en-US" w:eastAsia="zh-CN" w:bidi="ar-SA"/>
              </w:rPr>
            </w:pPr>
          </w:p>
        </w:tc>
        <w:tc>
          <w:tcPr>
            <w:tcW w:w="2794" w:type="dxa"/>
            <w:noWrap w:val="0"/>
            <w:vAlign w:val="top"/>
          </w:tcPr>
          <w:p>
            <w:pPr>
              <w:widowControl w:val="0"/>
              <w:spacing w:line="240" w:lineRule="auto"/>
              <w:jc w:val="center"/>
              <w:rPr>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服务要求：满足招标文件规定的招标需求</w:t>
            </w:r>
          </w:p>
        </w:tc>
        <w:tc>
          <w:tcPr>
            <w:tcW w:w="2270" w:type="dxa"/>
            <w:noWrap w:val="0"/>
            <w:vAlign w:val="top"/>
          </w:tcPr>
          <w:p>
            <w:pPr>
              <w:widowControl w:val="0"/>
              <w:spacing w:line="240" w:lineRule="auto"/>
              <w:jc w:val="center"/>
              <w:rPr>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服务期限：签订合同之日起</w:t>
            </w:r>
            <w:r>
              <w:rPr>
                <w:rFonts w:hint="eastAsia" w:cs="宋体"/>
                <w:b w:val="0"/>
                <w:color w:val="auto"/>
                <w:kern w:val="2"/>
                <w:sz w:val="24"/>
                <w:szCs w:val="22"/>
                <w:lang w:val="en-US" w:eastAsia="zh-CN" w:bidi="ar-SA"/>
              </w:rPr>
              <w:t>1</w:t>
            </w:r>
            <w:r>
              <w:rPr>
                <w:rFonts w:ascii="宋体" w:hAnsi="宋体" w:eastAsia="宋体" w:cs="宋体"/>
                <w:b w:val="0"/>
                <w:color w:val="auto"/>
                <w:kern w:val="2"/>
                <w:sz w:val="24"/>
                <w:szCs w:val="22"/>
                <w:lang w:val="en-US" w:eastAsia="zh-CN" w:bidi="ar-SA"/>
              </w:rPr>
              <w:t>年</w:t>
            </w:r>
          </w:p>
        </w:tc>
        <w:tc>
          <w:tcPr>
            <w:tcW w:w="1483" w:type="dxa"/>
            <w:noWrap w:val="0"/>
            <w:vAlign w:val="top"/>
          </w:tcPr>
          <w:p>
            <w:pPr>
              <w:widowControl w:val="0"/>
              <w:spacing w:line="240" w:lineRule="auto"/>
              <w:jc w:val="center"/>
              <w:rPr>
                <w:color w:val="auto"/>
                <w:kern w:val="2"/>
                <w:sz w:val="21"/>
                <w:szCs w:val="22"/>
                <w:lang w:val="en-US" w:eastAsia="zh-CN" w:bidi="ar-SA"/>
              </w:rPr>
            </w:pPr>
            <w:r>
              <w:rPr>
                <w:rFonts w:ascii="宋体" w:hAnsi="宋体" w:eastAsia="宋体" w:cs="宋体"/>
                <w:b w:val="0"/>
                <w:color w:val="auto"/>
                <w:kern w:val="2"/>
                <w:sz w:val="24"/>
                <w:szCs w:val="22"/>
                <w:lang w:val="en-US" w:eastAsia="zh-CN" w:bidi="ar-SA"/>
              </w:rPr>
              <w:t>单价合计金额(元)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400" w:type="dxa"/>
            <w:noWrap w:val="0"/>
            <w:vAlign w:val="top"/>
          </w:tcPr>
          <w:p>
            <w:pPr>
              <w:widowControl w:val="0"/>
              <w:spacing w:line="240" w:lineRule="auto"/>
              <w:jc w:val="left"/>
              <w:rPr>
                <w:kern w:val="2"/>
                <w:sz w:val="21"/>
                <w:szCs w:val="22"/>
                <w:lang w:val="en-US" w:eastAsia="zh-CN" w:bidi="ar-SA"/>
              </w:rPr>
            </w:pPr>
          </w:p>
        </w:tc>
        <w:tc>
          <w:tcPr>
            <w:tcW w:w="2794" w:type="dxa"/>
            <w:noWrap w:val="0"/>
            <w:vAlign w:val="top"/>
          </w:tcPr>
          <w:p>
            <w:pPr>
              <w:widowControl w:val="0"/>
              <w:spacing w:line="240" w:lineRule="auto"/>
              <w:jc w:val="left"/>
              <w:rPr>
                <w:kern w:val="2"/>
                <w:sz w:val="21"/>
                <w:szCs w:val="22"/>
                <w:lang w:val="en-US" w:eastAsia="zh-CN" w:bidi="ar-SA"/>
              </w:rPr>
            </w:pPr>
          </w:p>
        </w:tc>
        <w:tc>
          <w:tcPr>
            <w:tcW w:w="2270" w:type="dxa"/>
            <w:noWrap w:val="0"/>
            <w:vAlign w:val="top"/>
          </w:tcPr>
          <w:p>
            <w:pPr>
              <w:widowControl w:val="0"/>
              <w:spacing w:line="240" w:lineRule="auto"/>
              <w:jc w:val="left"/>
              <w:rPr>
                <w:kern w:val="2"/>
                <w:sz w:val="21"/>
                <w:szCs w:val="22"/>
                <w:lang w:val="en-US" w:eastAsia="zh-CN" w:bidi="ar-SA"/>
              </w:rPr>
            </w:pPr>
          </w:p>
        </w:tc>
        <w:tc>
          <w:tcPr>
            <w:tcW w:w="1483" w:type="dxa"/>
            <w:noWrap w:val="0"/>
            <w:vAlign w:val="top"/>
          </w:tcPr>
          <w:p>
            <w:pPr>
              <w:widowControl w:val="0"/>
              <w:spacing w:line="240" w:lineRule="auto"/>
              <w:jc w:val="left"/>
              <w:rPr>
                <w:kern w:val="2"/>
                <w:sz w:val="21"/>
                <w:szCs w:val="22"/>
                <w:lang w:val="en-US" w:eastAsia="zh-CN" w:bidi="ar-SA"/>
              </w:rPr>
            </w:pPr>
          </w:p>
        </w:tc>
      </w:tr>
    </w:tbl>
    <w:p>
      <w:pPr>
        <w:pStyle w:val="2"/>
        <w:spacing w:before="66" w:line="364" w:lineRule="auto"/>
        <w:ind w:right="418"/>
        <w:rPr>
          <w:spacing w:val="-4"/>
        </w:rPr>
      </w:pPr>
    </w:p>
    <w:p>
      <w:pPr>
        <w:pStyle w:val="2"/>
        <w:spacing w:before="66" w:line="364" w:lineRule="auto"/>
        <w:ind w:right="418"/>
        <w:rPr>
          <w:spacing w:val="-4"/>
        </w:rPr>
      </w:pPr>
    </w:p>
    <w:p>
      <w:pPr>
        <w:pStyle w:val="2"/>
        <w:spacing w:before="66" w:line="364" w:lineRule="auto"/>
        <w:ind w:right="418"/>
        <w:rPr>
          <w:spacing w:val="-4"/>
        </w:rPr>
      </w:pPr>
    </w:p>
    <w:p>
      <w:pPr>
        <w:spacing w:before="81" w:line="218" w:lineRule="auto"/>
        <w:ind w:left="94"/>
        <w:rPr>
          <w:rFonts w:ascii="宋体" w:hAnsi="宋体" w:eastAsia="宋体" w:cs="宋体"/>
          <w:spacing w:val="-10"/>
          <w:sz w:val="25"/>
          <w:szCs w:val="25"/>
        </w:rPr>
      </w:pPr>
    </w:p>
    <w:p>
      <w:pPr>
        <w:spacing w:before="81" w:line="218" w:lineRule="auto"/>
        <w:ind w:left="94"/>
        <w:rPr>
          <w:rFonts w:ascii="宋体" w:hAnsi="宋体" w:eastAsia="宋体" w:cs="宋体"/>
          <w:spacing w:val="-10"/>
          <w:sz w:val="25"/>
          <w:szCs w:val="25"/>
        </w:rPr>
      </w:pPr>
    </w:p>
    <w:p>
      <w:pPr>
        <w:spacing w:before="81" w:line="218" w:lineRule="auto"/>
        <w:ind w:left="94"/>
        <w:rPr>
          <w:rFonts w:ascii="宋体" w:hAnsi="宋体" w:eastAsia="宋体" w:cs="宋体"/>
          <w:sz w:val="25"/>
          <w:szCs w:val="25"/>
        </w:rPr>
      </w:pPr>
      <w:r>
        <w:rPr>
          <w:rFonts w:ascii="宋体" w:hAnsi="宋体" w:eastAsia="宋体" w:cs="宋体"/>
          <w:spacing w:val="-10"/>
          <w:sz w:val="25"/>
          <w:szCs w:val="25"/>
        </w:rPr>
        <w:t>说明：(1)“金额(元)”指每一包件报价，所有价格均系用人民币表示，单位为元。</w:t>
      </w:r>
    </w:p>
    <w:p>
      <w:pPr>
        <w:spacing w:before="175" w:line="219" w:lineRule="auto"/>
        <w:ind w:left="835"/>
        <w:rPr>
          <w:rFonts w:ascii="宋体" w:hAnsi="宋体" w:eastAsia="宋体" w:cs="宋体"/>
          <w:sz w:val="25"/>
          <w:szCs w:val="25"/>
        </w:rPr>
      </w:pPr>
      <w:r>
        <w:rPr>
          <w:rFonts w:ascii="宋体" w:hAnsi="宋体" w:eastAsia="宋体" w:cs="宋体"/>
          <w:spacing w:val="-26"/>
          <w:sz w:val="25"/>
          <w:szCs w:val="25"/>
        </w:rPr>
        <w:t>(2)“服务内容”、“服务要求”、“服务期限”:供应商只需填写“响应”。</w:t>
      </w:r>
    </w:p>
    <w:p>
      <w:pPr>
        <w:spacing w:before="173" w:line="218" w:lineRule="auto"/>
        <w:ind w:left="804"/>
        <w:rPr>
          <w:rFonts w:ascii="宋体" w:hAnsi="宋体" w:eastAsia="宋体" w:cs="宋体"/>
          <w:sz w:val="25"/>
          <w:szCs w:val="25"/>
        </w:rPr>
      </w:pPr>
      <w:r>
        <w:rPr>
          <w:rFonts w:ascii="宋体" w:hAnsi="宋体" w:eastAsia="宋体" w:cs="宋体"/>
          <w:spacing w:val="-5"/>
          <w:sz w:val="25"/>
          <w:szCs w:val="25"/>
        </w:rPr>
        <w:t>(3)供应商应按照《采购需求》和《供应商须知》的要求报价。</w:t>
      </w:r>
    </w:p>
    <w:p>
      <w:pPr>
        <w:pStyle w:val="53"/>
        <w:numPr>
          <w:ilvl w:val="0"/>
          <w:numId w:val="0"/>
        </w:numPr>
        <w:tabs>
          <w:tab w:val="left" w:pos="1529"/>
          <w:tab w:val="left" w:pos="5847"/>
        </w:tabs>
        <w:spacing w:before="160" w:after="0" w:line="364" w:lineRule="auto"/>
        <w:ind w:right="1858" w:rightChars="0"/>
        <w:jc w:val="left"/>
        <w:rPr>
          <w:rFonts w:hint="eastAsia"/>
          <w:spacing w:val="-2"/>
          <w:sz w:val="24"/>
          <w:lang w:val="en-US" w:eastAsia="zh-CN"/>
        </w:rPr>
      </w:pPr>
    </w:p>
    <w:p>
      <w:pPr>
        <w:pStyle w:val="53"/>
        <w:numPr>
          <w:ilvl w:val="0"/>
          <w:numId w:val="0"/>
        </w:numPr>
        <w:tabs>
          <w:tab w:val="left" w:pos="1529"/>
          <w:tab w:val="left" w:pos="5847"/>
        </w:tabs>
        <w:spacing w:before="160" w:after="0" w:line="364" w:lineRule="auto"/>
        <w:ind w:right="1858" w:rightChars="0"/>
        <w:jc w:val="left"/>
        <w:rPr>
          <w:sz w:val="24"/>
        </w:rPr>
      </w:pPr>
      <w:r>
        <w:rPr>
          <w:spacing w:val="-2"/>
          <w:sz w:val="24"/>
        </w:rPr>
        <w:t>供应商授权代表签字或</w:t>
      </w:r>
      <w:r>
        <w:rPr>
          <w:spacing w:val="-2"/>
          <w:sz w:val="24"/>
          <w:u w:val="single"/>
        </w:rPr>
        <w:t>盖章：</w:t>
      </w:r>
      <w:r>
        <w:rPr>
          <w:sz w:val="24"/>
          <w:u w:val="single"/>
        </w:rPr>
        <w:tab/>
      </w:r>
      <w:r>
        <w:rPr>
          <w:spacing w:val="15840"/>
          <w:sz w:val="24"/>
        </w:rPr>
        <w:t xml:space="preserve"> </w:t>
      </w:r>
      <w:r>
        <w:rPr>
          <w:spacing w:val="-2"/>
          <w:sz w:val="24"/>
        </w:rPr>
        <w:t>供应商（公章）：</w:t>
      </w:r>
    </w:p>
    <w:p>
      <w:pPr>
        <w:pStyle w:val="2"/>
        <w:spacing w:line="306" w:lineRule="exact"/>
        <w:ind w:left="0" w:leftChars="0" w:firstLine="0" w:firstLineChars="0"/>
      </w:pPr>
      <w:r>
        <w:rPr>
          <w:spacing w:val="-2"/>
        </w:rPr>
        <w:t>日期：年</w:t>
      </w:r>
      <w:r>
        <w:rPr>
          <w:rFonts w:hint="eastAsia"/>
          <w:spacing w:val="-2"/>
          <w:lang w:val="en-US" w:eastAsia="zh-CN"/>
        </w:rPr>
        <w:t xml:space="preserve"> </w:t>
      </w:r>
      <w:r>
        <w:rPr>
          <w:spacing w:val="-2"/>
        </w:rPr>
        <w:t>月</w:t>
      </w:r>
      <w:r>
        <w:rPr>
          <w:rFonts w:hint="eastAsia"/>
          <w:spacing w:val="-2"/>
          <w:lang w:val="en-US" w:eastAsia="zh-CN"/>
        </w:rPr>
        <w:t xml:space="preserve"> </w:t>
      </w:r>
      <w:r>
        <w:rPr>
          <w:spacing w:val="-2"/>
        </w:rPr>
        <w:t>日</w:t>
      </w:r>
    </w:p>
    <w:p>
      <w:pPr>
        <w:spacing w:after="0" w:line="306" w:lineRule="exact"/>
        <w:sectPr>
          <w:footerReference r:id="rId3" w:type="default"/>
          <w:pgSz w:w="11910" w:h="16840"/>
          <w:pgMar w:top="680" w:right="720" w:bottom="720" w:left="720" w:header="720" w:footer="720" w:gutter="0"/>
          <w:pgBorders>
            <w:top w:val="none" w:sz="0" w:space="0"/>
            <w:left w:val="none" w:sz="0" w:space="0"/>
            <w:bottom w:val="none" w:sz="0" w:space="0"/>
            <w:right w:val="none" w:sz="0" w:space="0"/>
          </w:pgBorders>
          <w:pgNumType w:fmt="decimal"/>
          <w:cols w:equalWidth="0" w:num="1">
            <w:col w:w="9630"/>
          </w:cols>
          <w:rtlGutter w:val="0"/>
          <w:docGrid w:linePitch="0" w:charSpace="0"/>
        </w:sectPr>
      </w:pPr>
    </w:p>
    <w:p>
      <w:pPr>
        <w:jc w:val="center"/>
        <w:rPr>
          <w:rFonts w:ascii="宋体" w:hAnsi="宋体" w:eastAsia="宋体" w:cs="Times New Roman"/>
          <w:sz w:val="28"/>
          <w:szCs w:val="28"/>
        </w:rPr>
      </w:pPr>
    </w:p>
    <w:p>
      <w:pPr>
        <w:widowControl/>
        <w:kinsoku w:val="0"/>
        <w:adjustRightInd w:val="0"/>
        <w:snapToGrid w:val="0"/>
        <w:spacing w:before="49" w:after="0" w:line="218" w:lineRule="auto"/>
        <w:ind w:left="3173" w:right="0"/>
        <w:textAlignment w:val="baseline"/>
        <w:outlineLvl w:val="6"/>
        <w:rPr>
          <w:rFonts w:ascii="宋体" w:hAnsi="宋体" w:eastAsia="宋体" w:cs="宋体"/>
          <w:snapToGrid w:val="0"/>
          <w:color w:val="000000"/>
          <w:kern w:val="0"/>
          <w:sz w:val="25"/>
          <w:szCs w:val="25"/>
        </w:rPr>
      </w:pPr>
      <w:r>
        <w:rPr>
          <w:rFonts w:ascii="宋体" w:hAnsi="宋体" w:eastAsia="宋体" w:cs="宋体"/>
          <w:b/>
          <w:bCs/>
          <w:snapToGrid w:val="0"/>
          <w:color w:val="000000"/>
          <w:spacing w:val="-11"/>
          <w:kern w:val="0"/>
          <w:sz w:val="25"/>
          <w:szCs w:val="25"/>
        </w:rPr>
        <w:t>4、报价分类明细表格式</w:t>
      </w:r>
    </w:p>
    <w:p>
      <w:pPr>
        <w:widowControl/>
        <w:kinsoku w:val="0"/>
        <w:adjustRightInd w:val="0"/>
        <w:snapToGrid w:val="0"/>
        <w:spacing w:before="142" w:after="0" w:line="335" w:lineRule="auto"/>
        <w:ind w:left="0" w:right="7468"/>
        <w:jc w:val="both"/>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19"/>
          <w:kern w:val="0"/>
          <w:sz w:val="25"/>
          <w:szCs w:val="25"/>
        </w:rPr>
        <w:t>项目名称：</w:t>
      </w:r>
      <w:r>
        <w:rPr>
          <w:rFonts w:ascii="宋体" w:hAnsi="宋体" w:eastAsia="宋体" w:cs="宋体"/>
          <w:snapToGrid w:val="0"/>
          <w:color w:val="000000"/>
          <w:kern w:val="0"/>
          <w:sz w:val="25"/>
          <w:szCs w:val="25"/>
        </w:rPr>
        <w:t xml:space="preserve"> </w:t>
      </w:r>
    </w:p>
    <w:p>
      <w:pPr>
        <w:widowControl/>
        <w:kinsoku w:val="0"/>
        <w:adjustRightInd w:val="0"/>
        <w:snapToGrid w:val="0"/>
        <w:spacing w:before="0" w:after="0" w:line="31" w:lineRule="exact"/>
        <w:ind w:left="0" w:right="0"/>
        <w:textAlignment w:val="baseline"/>
        <w:rPr>
          <w:rFonts w:ascii="Arial" w:hAnsi="Arial" w:eastAsia="Arial" w:cs="Arial"/>
          <w:snapToGrid w:val="0"/>
          <w:color w:val="000000"/>
          <w:kern w:val="0"/>
          <w:sz w:val="21"/>
          <w:szCs w:val="21"/>
        </w:rPr>
      </w:pPr>
    </w:p>
    <w:tbl>
      <w:tblPr>
        <w:tblStyle w:val="211"/>
        <w:tblW w:w="739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337"/>
        <w:gridCol w:w="2047"/>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4" w:hRule="atLeast"/>
        </w:trPr>
        <w:tc>
          <w:tcPr>
            <w:tcW w:w="734" w:type="dxa"/>
            <w:vAlign w:val="top"/>
          </w:tcPr>
          <w:p>
            <w:pPr>
              <w:widowControl/>
              <w:kinsoku w:val="0"/>
              <w:adjustRightInd w:val="0"/>
              <w:snapToGrid w:val="0"/>
              <w:spacing w:before="0" w:after="0" w:line="258" w:lineRule="auto"/>
              <w:ind w:left="0" w:right="0"/>
              <w:textAlignment w:val="baseline"/>
              <w:rPr>
                <w:rFonts w:ascii="Arial" w:hAnsi="Arial" w:eastAsia="Arial" w:cs="Arial"/>
                <w:snapToGrid w:val="0"/>
                <w:color w:val="000000"/>
                <w:kern w:val="0"/>
                <w:sz w:val="21"/>
                <w:szCs w:val="21"/>
              </w:rPr>
            </w:pPr>
          </w:p>
          <w:p>
            <w:pPr>
              <w:kinsoku w:val="0"/>
              <w:autoSpaceDE w:val="0"/>
              <w:autoSpaceDN w:val="0"/>
              <w:adjustRightInd w:val="0"/>
              <w:snapToGrid w:val="0"/>
              <w:spacing w:before="88" w:line="221" w:lineRule="auto"/>
              <w:ind w:left="95"/>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8"/>
                <w:kern w:val="0"/>
                <w:sz w:val="27"/>
                <w:szCs w:val="27"/>
                <w:lang w:val="en-US" w:eastAsia="en-US" w:bidi="ar-SA"/>
              </w:rPr>
              <w:t>序号</w:t>
            </w:r>
          </w:p>
        </w:tc>
        <w:tc>
          <w:tcPr>
            <w:tcW w:w="2337" w:type="dxa"/>
            <w:vAlign w:val="top"/>
          </w:tcPr>
          <w:p>
            <w:pPr>
              <w:widowControl/>
              <w:kinsoku w:val="0"/>
              <w:adjustRightInd w:val="0"/>
              <w:snapToGrid w:val="0"/>
              <w:spacing w:before="0" w:after="0" w:line="256" w:lineRule="auto"/>
              <w:ind w:left="0" w:right="0"/>
              <w:textAlignment w:val="baseline"/>
              <w:rPr>
                <w:rFonts w:ascii="Arial" w:hAnsi="Arial" w:eastAsia="Arial" w:cs="Arial"/>
                <w:snapToGrid w:val="0"/>
                <w:color w:val="000000"/>
                <w:kern w:val="0"/>
                <w:sz w:val="21"/>
                <w:szCs w:val="21"/>
              </w:rPr>
            </w:pPr>
          </w:p>
          <w:p>
            <w:pPr>
              <w:kinsoku w:val="0"/>
              <w:autoSpaceDE w:val="0"/>
              <w:autoSpaceDN w:val="0"/>
              <w:adjustRightInd w:val="0"/>
              <w:snapToGrid w:val="0"/>
              <w:spacing w:before="88" w:line="219" w:lineRule="auto"/>
              <w:ind w:left="621"/>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3"/>
                <w:kern w:val="0"/>
                <w:sz w:val="27"/>
                <w:szCs w:val="27"/>
                <w:lang w:val="en-US" w:eastAsia="en-US" w:bidi="ar-SA"/>
              </w:rPr>
              <w:t>分类名称</w:t>
            </w:r>
          </w:p>
        </w:tc>
        <w:tc>
          <w:tcPr>
            <w:tcW w:w="2047" w:type="dxa"/>
            <w:vAlign w:val="top"/>
          </w:tcPr>
          <w:p>
            <w:pPr>
              <w:widowControl/>
              <w:kinsoku w:val="0"/>
              <w:adjustRightInd w:val="0"/>
              <w:snapToGrid w:val="0"/>
              <w:spacing w:before="0" w:after="0" w:line="254" w:lineRule="auto"/>
              <w:ind w:left="0" w:right="0"/>
              <w:textAlignment w:val="baseline"/>
              <w:rPr>
                <w:rFonts w:ascii="Arial" w:hAnsi="Arial" w:eastAsia="Arial" w:cs="Arial"/>
                <w:snapToGrid w:val="0"/>
                <w:color w:val="000000"/>
                <w:kern w:val="0"/>
                <w:sz w:val="21"/>
                <w:szCs w:val="21"/>
              </w:rPr>
            </w:pPr>
          </w:p>
          <w:p>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8"/>
                <w:kern w:val="0"/>
                <w:sz w:val="27"/>
                <w:szCs w:val="27"/>
                <w:lang w:val="en-US" w:eastAsia="en-US" w:bidi="ar-SA"/>
              </w:rPr>
              <w:t>报价费用</w:t>
            </w:r>
          </w:p>
        </w:tc>
        <w:tc>
          <w:tcPr>
            <w:tcW w:w="2272" w:type="dxa"/>
            <w:vAlign w:val="top"/>
          </w:tcPr>
          <w:p>
            <w:pPr>
              <w:kinsoku w:val="0"/>
              <w:autoSpaceDE w:val="0"/>
              <w:autoSpaceDN w:val="0"/>
              <w:adjustRightInd w:val="0"/>
              <w:snapToGrid w:val="0"/>
              <w:spacing w:before="287" w:line="221" w:lineRule="auto"/>
              <w:ind w:left="8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6"/>
                <w:kern w:val="0"/>
                <w:sz w:val="27"/>
                <w:szCs w:val="27"/>
                <w:lang w:val="en-US" w:eastAsia="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62"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43"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54"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55"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45"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56"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kinsoku w:val="0"/>
              <w:autoSpaceDE w:val="0"/>
              <w:autoSpaceDN w:val="0"/>
              <w:adjustRightInd w:val="0"/>
              <w:snapToGrid w:val="0"/>
              <w:spacing w:before="57" w:line="220" w:lineRule="auto"/>
              <w:ind w:left="621"/>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8"/>
                <w:kern w:val="0"/>
                <w:sz w:val="27"/>
                <w:szCs w:val="27"/>
                <w:lang w:val="en-US" w:eastAsia="en-US" w:bidi="ar-SA"/>
              </w:rPr>
              <w:t>其他费用</w:t>
            </w: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57"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kinsoku w:val="0"/>
              <w:autoSpaceDE w:val="0"/>
              <w:autoSpaceDN w:val="0"/>
              <w:adjustRightInd w:val="0"/>
              <w:snapToGrid w:val="0"/>
              <w:spacing w:before="49" w:line="220" w:lineRule="auto"/>
              <w:ind w:left="891"/>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10"/>
                <w:kern w:val="0"/>
                <w:sz w:val="27"/>
                <w:szCs w:val="27"/>
                <w:lang w:val="en-US" w:eastAsia="en-US" w:bidi="ar-SA"/>
              </w:rPr>
              <w:t>利润</w:t>
            </w: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58"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734"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337" w:type="dxa"/>
            <w:vAlign w:val="top"/>
          </w:tcPr>
          <w:p>
            <w:pPr>
              <w:kinsoku w:val="0"/>
              <w:autoSpaceDE w:val="0"/>
              <w:autoSpaceDN w:val="0"/>
              <w:adjustRightInd w:val="0"/>
              <w:snapToGrid w:val="0"/>
              <w:spacing w:before="109" w:line="220" w:lineRule="auto"/>
              <w:ind w:left="891"/>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5"/>
                <w:kern w:val="0"/>
                <w:sz w:val="27"/>
                <w:szCs w:val="27"/>
                <w:lang w:val="en-US" w:eastAsia="en-US" w:bidi="ar-SA"/>
              </w:rPr>
              <w:t>税金</w:t>
            </w: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kinsoku w:val="0"/>
              <w:autoSpaceDE w:val="0"/>
              <w:autoSpaceDN w:val="0"/>
              <w:adjustRightInd w:val="0"/>
              <w:snapToGrid w:val="0"/>
              <w:spacing w:before="109" w:line="219" w:lineRule="auto"/>
              <w:ind w:left="457"/>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9"/>
                <w:kern w:val="0"/>
                <w:sz w:val="27"/>
                <w:szCs w:val="27"/>
                <w:lang w:val="en-US" w:eastAsia="en-US" w:bidi="ar-SA"/>
              </w:rPr>
              <w:t>详见明细()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trPr>
        <w:tc>
          <w:tcPr>
            <w:tcW w:w="3071" w:type="dxa"/>
            <w:gridSpan w:val="2"/>
            <w:vAlign w:val="top"/>
          </w:tcPr>
          <w:p>
            <w:pPr>
              <w:kinsoku w:val="0"/>
              <w:autoSpaceDE w:val="0"/>
              <w:autoSpaceDN w:val="0"/>
              <w:adjustRightInd w:val="0"/>
              <w:snapToGrid w:val="0"/>
              <w:spacing w:before="67" w:line="218" w:lineRule="auto"/>
              <w:ind w:left="1054"/>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2"/>
                <w:kern w:val="0"/>
                <w:sz w:val="27"/>
                <w:szCs w:val="27"/>
                <w:lang w:val="en-US" w:eastAsia="en-US" w:bidi="ar-SA"/>
              </w:rPr>
              <w:t>报价合计</w:t>
            </w:r>
          </w:p>
        </w:tc>
        <w:tc>
          <w:tcPr>
            <w:tcW w:w="2047"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c>
          <w:tcPr>
            <w:tcW w:w="2272" w:type="dxa"/>
            <w:vAlign w:val="top"/>
          </w:tcPr>
          <w:p>
            <w:pPr>
              <w:widowControl/>
              <w:kinsoku w:val="0"/>
              <w:adjustRightInd w:val="0"/>
              <w:snapToGrid w:val="0"/>
              <w:spacing w:before="0" w:after="0"/>
              <w:ind w:left="0" w:right="0"/>
              <w:textAlignment w:val="baseline"/>
              <w:rPr>
                <w:rFonts w:ascii="Arial" w:hAnsi="Arial" w:eastAsia="Arial" w:cs="Arial"/>
                <w:snapToGrid w:val="0"/>
                <w:color w:val="000000"/>
                <w:kern w:val="0"/>
                <w:sz w:val="21"/>
                <w:szCs w:val="21"/>
              </w:rPr>
            </w:pPr>
          </w:p>
        </w:tc>
      </w:tr>
    </w:tbl>
    <w:p>
      <w:pPr>
        <w:kinsoku w:val="0"/>
        <w:autoSpaceDE w:val="0"/>
        <w:autoSpaceDN w:val="0"/>
        <w:adjustRightInd w:val="0"/>
        <w:snapToGrid w:val="0"/>
        <w:spacing w:line="409"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djustRightInd w:val="0"/>
        <w:snapToGrid w:val="0"/>
        <w:spacing w:before="81" w:after="0" w:line="218" w:lineRule="auto"/>
        <w:ind w:left="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5"/>
          <w:kern w:val="0"/>
          <w:sz w:val="25"/>
          <w:szCs w:val="25"/>
        </w:rPr>
        <w:t>说明：(1)所有价格均系用人民币表示，单位为元。</w:t>
      </w:r>
    </w:p>
    <w:p>
      <w:pPr>
        <w:widowControl/>
        <w:kinsoku w:val="0"/>
        <w:adjustRightInd w:val="0"/>
        <w:snapToGrid w:val="0"/>
        <w:spacing w:before="185" w:after="0" w:line="218" w:lineRule="auto"/>
        <w:ind w:left="71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5"/>
          <w:kern w:val="0"/>
          <w:sz w:val="25"/>
          <w:szCs w:val="25"/>
        </w:rPr>
        <w:t>(2)供应商应按照《采购需求》和《供应商须知》的要求报价。</w:t>
      </w:r>
    </w:p>
    <w:p>
      <w:pPr>
        <w:widowControl/>
        <w:kinsoku w:val="0"/>
        <w:adjustRightInd w:val="0"/>
        <w:snapToGrid w:val="0"/>
        <w:spacing w:before="165" w:after="0" w:line="218" w:lineRule="auto"/>
        <w:ind w:left="71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5"/>
          <w:kern w:val="0"/>
          <w:sz w:val="25"/>
          <w:szCs w:val="25"/>
        </w:rPr>
        <w:t>(3)供应商应根据分类报价费用情况编制明细费用表并随本表一起提供。</w:t>
      </w:r>
    </w:p>
    <w:p>
      <w:pPr>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djustRightInd w:val="0"/>
        <w:snapToGrid w:val="0"/>
        <w:spacing w:before="82" w:after="0" w:line="219" w:lineRule="auto"/>
        <w:ind w:left="71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11"/>
          <w:kern w:val="0"/>
          <w:sz w:val="25"/>
          <w:szCs w:val="25"/>
        </w:rPr>
        <w:t>供应商授权代表签字或盖章：</w:t>
      </w:r>
    </w:p>
    <w:p>
      <w:pPr>
        <w:widowControl/>
        <w:kinsoku w:val="0"/>
        <w:adjustRightInd w:val="0"/>
        <w:snapToGrid w:val="0"/>
        <w:spacing w:before="163" w:after="0" w:line="219" w:lineRule="auto"/>
        <w:ind w:left="71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10"/>
          <w:kern w:val="0"/>
          <w:sz w:val="25"/>
          <w:szCs w:val="25"/>
        </w:rPr>
        <w:t>供应商(公章):</w:t>
      </w:r>
      <w:r>
        <w:rPr>
          <w:rFonts w:ascii="宋体" w:hAnsi="宋体" w:eastAsia="宋体" w:cs="宋体"/>
          <w:snapToGrid w:val="0"/>
          <w:color w:val="000000"/>
          <w:spacing w:val="21"/>
          <w:kern w:val="0"/>
          <w:sz w:val="25"/>
          <w:szCs w:val="25"/>
        </w:rPr>
        <w:t xml:space="preserve">     </w:t>
      </w:r>
      <w:r>
        <w:rPr>
          <w:rFonts w:ascii="宋体" w:hAnsi="宋体" w:eastAsia="宋体" w:cs="宋体"/>
          <w:snapToGrid w:val="0"/>
          <w:color w:val="000000"/>
          <w:kern w:val="0"/>
          <w:sz w:val="25"/>
          <w:szCs w:val="25"/>
          <w:u w:val="single" w:color="auto"/>
        </w:rPr>
        <w:t xml:space="preserve">                                      </w:t>
      </w:r>
    </w:p>
    <w:p>
      <w:pPr>
        <w:widowControl/>
        <w:kinsoku w:val="0"/>
        <w:adjustRightInd w:val="0"/>
        <w:snapToGrid w:val="0"/>
        <w:spacing w:before="165" w:after="0" w:line="219" w:lineRule="auto"/>
        <w:ind w:left="710" w:right="0"/>
        <w:textAlignment w:val="baseline"/>
        <w:rPr>
          <w:rFonts w:ascii="宋体" w:hAnsi="宋体" w:eastAsia="宋体" w:cs="宋体"/>
          <w:snapToGrid w:val="0"/>
          <w:color w:val="000000"/>
          <w:kern w:val="0"/>
          <w:sz w:val="25"/>
          <w:szCs w:val="25"/>
        </w:rPr>
      </w:pPr>
      <w:r>
        <w:rPr>
          <w:rFonts w:ascii="宋体" w:hAnsi="宋体" w:eastAsia="宋体" w:cs="宋体"/>
          <w:snapToGrid w:val="0"/>
          <w:color w:val="000000"/>
          <w:spacing w:val="-12"/>
          <w:kern w:val="0"/>
          <w:sz w:val="25"/>
          <w:szCs w:val="25"/>
        </w:rPr>
        <w:t>日期：年月日</w:t>
      </w:r>
    </w:p>
    <w:p>
      <w:pPr>
        <w:spacing w:line="219" w:lineRule="auto"/>
        <w:rPr>
          <w:rFonts w:ascii="宋体" w:hAnsi="宋体" w:eastAsia="宋体" w:cs="宋体"/>
          <w:sz w:val="25"/>
          <w:szCs w:val="25"/>
        </w:rPr>
        <w:sectPr>
          <w:footerReference r:id="rId4" w:type="default"/>
          <w:pgSz w:w="11910" w:h="16850"/>
          <w:pgMar w:top="1134" w:right="1786" w:bottom="1162" w:left="1499" w:header="0" w:footer="924" w:gutter="0"/>
          <w:pgNumType w:fmt="decimal" w:start="14"/>
          <w:cols w:space="720" w:num="1"/>
        </w:sect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spacing w:line="360" w:lineRule="auto"/>
        <w:rPr>
          <w:rFonts w:ascii="宋体" w:hAnsi="宋体" w:eastAsia="宋体" w:cs="Times New Roman"/>
          <w:b/>
          <w:sz w:val="24"/>
        </w:rPr>
      </w:pPr>
    </w:p>
    <w:p>
      <w:pPr>
        <w:jc w:val="both"/>
        <w:rPr>
          <w:rFonts w:ascii="宋体" w:hAnsi="宋体" w:eastAsia="宋体" w:cs="Times New Roman"/>
          <w:b/>
          <w:sz w:val="30"/>
          <w:szCs w:val="30"/>
        </w:rPr>
      </w:pPr>
      <w:bookmarkStart w:id="66" w:name="_Toc457748058"/>
      <w:bookmarkStart w:id="67" w:name="_Toc458971251"/>
      <w:bookmarkStart w:id="68" w:name="_Toc392227915"/>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6"/>
      <w:bookmarkEnd w:id="67"/>
      <w:bookmarkEnd w:id="68"/>
    </w:p>
    <w:p>
      <w:pPr>
        <w:spacing w:line="360" w:lineRule="auto"/>
        <w:ind w:firstLine="118" w:firstLineChars="49"/>
        <w:outlineLvl w:val="2"/>
        <w:rPr>
          <w:rFonts w:ascii="宋体" w:hAnsi="宋体" w:eastAsia="宋体" w:cs="Times New Roman"/>
          <w:b/>
          <w:sz w:val="24"/>
          <w:szCs w:val="24"/>
        </w:rPr>
      </w:pPr>
      <w:bookmarkStart w:id="69" w:name="_Toc392227916"/>
      <w:bookmarkStart w:id="70" w:name="_Toc457748059"/>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69"/>
      <w:bookmarkEnd w:id="70"/>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5）</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1" w:name="_Toc392227919"/>
      <w:bookmarkStart w:id="72"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上海市中医医院</w:t>
      </w:r>
      <w:r>
        <w:rPr>
          <w:rFonts w:hint="eastAsia" w:ascii="宋体" w:hAnsi="宋体" w:eastAsia="宋体" w:cs="宋体"/>
          <w:color w:val="auto"/>
          <w:sz w:val="21"/>
          <w:szCs w:val="21"/>
        </w:rPr>
        <w:t>：</w:t>
      </w:r>
    </w:p>
    <w:p>
      <w:pPr>
        <w:pStyle w:val="2"/>
        <w:spacing w:before="159"/>
        <w:ind w:left="0" w:leftChars="0" w:firstLine="0" w:firstLineChars="0"/>
        <w:rPr>
          <w:rFonts w:hint="eastAsia" w:ascii="宋体" w:hAnsi="宋体" w:eastAsia="宋体" w:cs="宋体"/>
          <w:b/>
          <w:bCs/>
          <w:color w:val="auto"/>
          <w:sz w:val="21"/>
          <w:szCs w:val="21"/>
        </w:rPr>
      </w:pPr>
      <w:r>
        <w:rPr>
          <w:rFonts w:hint="eastAsia" w:ascii="宋体" w:hAnsi="宋体" w:eastAsia="宋体" w:cs="宋体"/>
          <w:color w:val="auto"/>
          <w:sz w:val="21"/>
          <w:szCs w:val="21"/>
        </w:rPr>
        <w:t>我公司承诺参加本次采购项目（项目名称：</w:t>
      </w:r>
      <w:bookmarkStart w:id="78" w:name="_GoBack"/>
      <w:r>
        <w:rPr>
          <w:rFonts w:hint="eastAsia" w:ascii="宋体" w:hAnsi="宋体" w:eastAsia="宋体" w:cs="宋体"/>
          <w:color w:val="auto"/>
          <w:sz w:val="21"/>
          <w:szCs w:val="21"/>
          <w:u w:val="single"/>
        </w:rPr>
        <w:t>专业网站招聘服务</w:t>
      </w:r>
      <w:bookmarkEnd w:id="78"/>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，严格遵守国家的相关法律法规和规章及有关规定，</w:t>
      </w:r>
      <w:r>
        <w:rPr>
          <w:rFonts w:hint="eastAsia" w:ascii="宋体" w:hAnsi="宋体" w:eastAsia="宋体" w:cs="宋体"/>
          <w:b/>
          <w:color w:val="auto"/>
          <w:sz w:val="21"/>
          <w:szCs w:val="21"/>
        </w:rPr>
        <w:t>不存在以下违法、违规行为</w:t>
      </w:r>
      <w:r>
        <w:rPr>
          <w:rFonts w:hint="eastAsia" w:ascii="宋体" w:hAnsi="宋体" w:eastAsia="宋体" w:cs="宋体"/>
          <w:b/>
          <w:bCs/>
          <w:color w:val="auto"/>
          <w:sz w:val="21"/>
          <w:szCs w:val="21"/>
        </w:rPr>
        <w:t>：</w:t>
      </w:r>
    </w:p>
    <w:p>
      <w:pPr>
        <w:pStyle w:val="53"/>
        <w:numPr>
          <w:ilvl w:val="0"/>
          <w:numId w:val="4"/>
        </w:numPr>
        <w:adjustRightInd w:val="0"/>
        <w:spacing w:line="440" w:lineRule="exact"/>
        <w:ind w:left="284"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属于或视为串通投标的行为：</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5"/>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6"/>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6"/>
        </w:numPr>
        <w:autoSpaceDE w:val="0"/>
        <w:autoSpaceDN w:val="0"/>
        <w:adjustRightInd w:val="0"/>
        <w:spacing w:line="440" w:lineRule="exact"/>
        <w:ind w:left="424" w:leftChars="202"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4"/>
        </w:numPr>
        <w:autoSpaceDE w:val="0"/>
        <w:autoSpaceDN w:val="0"/>
        <w:adjustRightInd w:val="0"/>
        <w:spacing w:line="440" w:lineRule="exact"/>
        <w:ind w:left="284"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7"/>
        </w:numPr>
        <w:autoSpaceDE w:val="0"/>
        <w:autoSpaceDN w:val="0"/>
        <w:adjustRightInd w:val="0"/>
        <w:spacing w:line="440" w:lineRule="exact"/>
        <w:ind w:lef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7"/>
        </w:numPr>
        <w:autoSpaceDE w:val="0"/>
        <w:autoSpaceDN w:val="0"/>
        <w:adjustRightInd w:val="0"/>
        <w:spacing w:line="440" w:lineRule="exact"/>
        <w:ind w:lef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7"/>
        </w:numPr>
        <w:autoSpaceDE w:val="0"/>
        <w:autoSpaceDN w:val="0"/>
        <w:adjustRightInd w:val="0"/>
        <w:spacing w:line="440" w:lineRule="exact"/>
        <w:ind w:lef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7"/>
        </w:numPr>
        <w:autoSpaceDE w:val="0"/>
        <w:autoSpaceDN w:val="0"/>
        <w:adjustRightInd w:val="0"/>
        <w:spacing w:line="440" w:lineRule="exact"/>
        <w:ind w:lef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7"/>
        </w:numPr>
        <w:autoSpaceDE w:val="0"/>
        <w:autoSpaceDN w:val="0"/>
        <w:adjustRightInd w:val="0"/>
        <w:spacing w:line="440" w:lineRule="exact"/>
        <w:ind w:lef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7"/>
        </w:numPr>
        <w:spacing w:line="440" w:lineRule="exact"/>
        <w:ind w:left="0"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如发现我公司存在上述行为，我公司愿承担一切法律责任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sz w:val="21"/>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pPr>
        <w:pStyle w:val="2"/>
        <w:rPr>
          <w:rFonts w:hint="eastAsia" w:ascii="宋体" w:hAnsi="宋体" w:eastAsia="宋体" w:cs="宋体"/>
          <w:b/>
          <w:sz w:val="21"/>
          <w:szCs w:val="21"/>
        </w:rPr>
        <w:sectPr>
          <w:footerReference r:id="rId5" w:type="default"/>
          <w:pgSz w:w="11850" w:h="16783"/>
          <w:pgMar w:top="601" w:right="1800" w:bottom="850" w:left="1800" w:header="720" w:footer="720" w:gutter="0"/>
          <w:pgNumType w:fmt="decimal"/>
          <w:cols w:space="0" w:num="1"/>
          <w:rtlGutter w:val="0"/>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3" w:name="_Toc300835217"/>
            <w:bookmarkStart w:id="74" w:name="_Toc28644"/>
            <w:bookmarkStart w:id="75" w:name="_Toc352691669"/>
            <w:bookmarkStart w:id="76" w:name="_Toc369531705"/>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3"/>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4"/>
      <w:bookmarkEnd w:id="75"/>
      <w:bookmarkEnd w:id="76"/>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pgNumType w:fmt="decimal"/>
          <w:cols w:space="720" w:num="1"/>
          <w:docGrid w:linePitch="285" w:charSpace="0"/>
        </w:sectPr>
      </w:pPr>
      <w:bookmarkStart w:id="77" w:name="_Toc457748061"/>
    </w:p>
    <w:bookmarkEnd w:id="77"/>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1"/>
      <w:r>
        <w:rPr>
          <w:rFonts w:hint="eastAsia" w:ascii="宋体" w:hAnsi="宋体" w:eastAsia="宋体" w:cs="Times New Roman"/>
          <w:b/>
          <w:szCs w:val="21"/>
        </w:rPr>
        <w:t>近年信誉情况</w:t>
      </w:r>
      <w:bookmarkEnd w:id="72"/>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spacing w:before="50" w:line="219" w:lineRule="auto"/>
        <w:ind w:left="2928"/>
        <w:jc w:val="both"/>
        <w:outlineLvl w:val="6"/>
        <w:rPr>
          <w:rFonts w:ascii="宋体" w:hAnsi="宋体" w:eastAsia="宋体" w:cs="宋体"/>
          <w:sz w:val="25"/>
          <w:szCs w:val="25"/>
        </w:rPr>
      </w:pPr>
      <w:r>
        <w:rPr>
          <w:rFonts w:ascii="宋体" w:hAnsi="宋体" w:eastAsia="宋体" w:cs="宋体"/>
          <w:b/>
          <w:bCs/>
          <w:spacing w:val="-12"/>
          <w:sz w:val="25"/>
          <w:szCs w:val="25"/>
        </w:rPr>
        <w:t>技术响应文件有关表格格式</w:t>
      </w:r>
    </w:p>
    <w:p>
      <w:pPr>
        <w:spacing w:before="153" w:line="219" w:lineRule="auto"/>
        <w:ind w:left="3478"/>
        <w:outlineLvl w:val="6"/>
        <w:rPr>
          <w:rFonts w:ascii="宋体" w:hAnsi="宋体" w:eastAsia="宋体" w:cs="宋体"/>
          <w:sz w:val="25"/>
          <w:szCs w:val="25"/>
        </w:rPr>
      </w:pPr>
      <w:r>
        <w:rPr>
          <w:rFonts w:ascii="宋体" w:hAnsi="宋体" w:eastAsia="宋体" w:cs="宋体"/>
          <w:b/>
          <w:bCs/>
          <w:spacing w:val="-12"/>
          <w:sz w:val="25"/>
          <w:szCs w:val="25"/>
        </w:rPr>
        <w:t>1、项目负责人情况表</w:t>
      </w:r>
    </w:p>
    <w:tbl>
      <w:tblPr>
        <w:tblStyle w:val="31"/>
        <w:tblpPr w:leftFromText="180" w:rightFromText="180" w:vertAnchor="page" w:horzAnchor="page" w:tblpX="1459" w:tblpY="2276"/>
        <w:tblOverlap w:val="never"/>
        <w:tblW w:w="9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052"/>
        <w:gridCol w:w="1062"/>
        <w:gridCol w:w="1159"/>
        <w:gridCol w:w="1140"/>
        <w:gridCol w:w="1050"/>
        <w:gridCol w:w="1155"/>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212"/>
              <w:spacing w:before="11"/>
              <w:rPr>
                <w:rFonts w:ascii="Microsoft JhengHei"/>
                <w:b/>
                <w:sz w:val="12"/>
              </w:rPr>
            </w:pPr>
          </w:p>
          <w:p>
            <w:pPr>
              <w:pStyle w:val="212"/>
              <w:spacing w:before="1"/>
              <w:ind w:left="336"/>
              <w:rPr>
                <w:sz w:val="24"/>
              </w:rPr>
            </w:pPr>
            <w:r>
              <w:rPr>
                <w:spacing w:val="-5"/>
                <w:sz w:val="24"/>
              </w:rPr>
              <w:t>姓名</w:t>
            </w:r>
          </w:p>
        </w:tc>
        <w:tc>
          <w:tcPr>
            <w:tcW w:w="1052" w:type="dxa"/>
          </w:tcPr>
          <w:p>
            <w:pPr>
              <w:pStyle w:val="212"/>
              <w:rPr>
                <w:rFonts w:ascii="Times New Roman"/>
                <w:sz w:val="24"/>
              </w:rPr>
            </w:pPr>
          </w:p>
        </w:tc>
        <w:tc>
          <w:tcPr>
            <w:tcW w:w="1062" w:type="dxa"/>
          </w:tcPr>
          <w:p>
            <w:pPr>
              <w:pStyle w:val="212"/>
              <w:spacing w:line="307" w:lineRule="exact"/>
              <w:ind w:left="155" w:right="149"/>
              <w:jc w:val="center"/>
              <w:rPr>
                <w:sz w:val="24"/>
              </w:rPr>
            </w:pPr>
            <w:r>
              <w:rPr>
                <w:spacing w:val="-4"/>
                <w:sz w:val="24"/>
              </w:rPr>
              <w:t>出生年</w:t>
            </w:r>
          </w:p>
          <w:p>
            <w:pPr>
              <w:pStyle w:val="212"/>
              <w:spacing w:before="159"/>
              <w:ind w:left="9"/>
              <w:jc w:val="center"/>
              <w:rPr>
                <w:sz w:val="24"/>
              </w:rPr>
            </w:pPr>
            <w:r>
              <w:rPr>
                <w:sz w:val="24"/>
              </w:rPr>
              <w:t>月</w:t>
            </w:r>
          </w:p>
        </w:tc>
        <w:tc>
          <w:tcPr>
            <w:tcW w:w="1159" w:type="dxa"/>
          </w:tcPr>
          <w:p>
            <w:pPr>
              <w:pStyle w:val="212"/>
              <w:rPr>
                <w:rFonts w:ascii="Times New Roman"/>
                <w:sz w:val="24"/>
              </w:rPr>
            </w:pPr>
          </w:p>
        </w:tc>
        <w:tc>
          <w:tcPr>
            <w:tcW w:w="1140" w:type="dxa"/>
          </w:tcPr>
          <w:p>
            <w:pPr>
              <w:pStyle w:val="212"/>
              <w:spacing w:line="307" w:lineRule="exact"/>
              <w:ind w:left="104"/>
              <w:rPr>
                <w:sz w:val="24"/>
              </w:rPr>
            </w:pPr>
            <w:r>
              <w:rPr>
                <w:spacing w:val="-4"/>
                <w:sz w:val="24"/>
              </w:rPr>
              <w:t>文化程</w:t>
            </w:r>
          </w:p>
          <w:p>
            <w:pPr>
              <w:pStyle w:val="212"/>
              <w:spacing w:before="159"/>
              <w:ind w:left="107"/>
              <w:rPr>
                <w:sz w:val="24"/>
              </w:rPr>
            </w:pPr>
            <w:r>
              <w:rPr>
                <w:sz w:val="24"/>
              </w:rPr>
              <w:t>度</w:t>
            </w:r>
          </w:p>
        </w:tc>
        <w:tc>
          <w:tcPr>
            <w:tcW w:w="1050" w:type="dxa"/>
          </w:tcPr>
          <w:p>
            <w:pPr>
              <w:pStyle w:val="212"/>
              <w:rPr>
                <w:rFonts w:ascii="Times New Roman"/>
                <w:sz w:val="24"/>
              </w:rPr>
            </w:pPr>
          </w:p>
        </w:tc>
        <w:tc>
          <w:tcPr>
            <w:tcW w:w="1155" w:type="dxa"/>
          </w:tcPr>
          <w:p>
            <w:pPr>
              <w:pStyle w:val="212"/>
              <w:spacing w:line="307" w:lineRule="exact"/>
              <w:ind w:left="104"/>
              <w:rPr>
                <w:sz w:val="24"/>
              </w:rPr>
            </w:pPr>
            <w:r>
              <w:rPr>
                <w:spacing w:val="-4"/>
                <w:sz w:val="24"/>
              </w:rPr>
              <w:t>毕业时</w:t>
            </w:r>
          </w:p>
          <w:p>
            <w:pPr>
              <w:pStyle w:val="212"/>
              <w:spacing w:before="159"/>
              <w:ind w:left="107"/>
              <w:rPr>
                <w:sz w:val="24"/>
              </w:rPr>
            </w:pPr>
            <w:r>
              <w:rPr>
                <w:sz w:val="24"/>
              </w:rPr>
              <w:t>间</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1155" w:type="dxa"/>
          </w:tcPr>
          <w:p>
            <w:pPr>
              <w:pStyle w:val="212"/>
              <w:spacing w:before="11"/>
              <w:rPr>
                <w:rFonts w:ascii="Microsoft JhengHei"/>
                <w:b/>
                <w:sz w:val="12"/>
              </w:rPr>
            </w:pPr>
          </w:p>
          <w:p>
            <w:pPr>
              <w:pStyle w:val="212"/>
              <w:spacing w:before="1" w:line="364" w:lineRule="auto"/>
              <w:ind w:left="216" w:right="205" w:hanging="2"/>
              <w:jc w:val="center"/>
              <w:rPr>
                <w:sz w:val="24"/>
              </w:rPr>
            </w:pPr>
            <w:r>
              <w:rPr>
                <w:spacing w:val="-4"/>
                <w:sz w:val="24"/>
              </w:rPr>
              <w:t>毕业院校和专</w:t>
            </w:r>
            <w:r>
              <w:rPr>
                <w:spacing w:val="-10"/>
                <w:sz w:val="24"/>
              </w:rPr>
              <w:t>业</w:t>
            </w:r>
          </w:p>
        </w:tc>
        <w:tc>
          <w:tcPr>
            <w:tcW w:w="2114" w:type="dxa"/>
            <w:gridSpan w:val="2"/>
          </w:tcPr>
          <w:p>
            <w:pPr>
              <w:pStyle w:val="212"/>
              <w:rPr>
                <w:rFonts w:ascii="Times New Roman"/>
                <w:sz w:val="24"/>
              </w:rPr>
            </w:pPr>
          </w:p>
        </w:tc>
        <w:tc>
          <w:tcPr>
            <w:tcW w:w="1159" w:type="dxa"/>
          </w:tcPr>
          <w:p>
            <w:pPr>
              <w:pStyle w:val="212"/>
              <w:spacing w:line="364" w:lineRule="auto"/>
              <w:ind w:left="219" w:right="207" w:hanging="2"/>
              <w:jc w:val="both"/>
              <w:rPr>
                <w:sz w:val="24"/>
              </w:rPr>
            </w:pPr>
            <w:r>
              <w:rPr>
                <w:spacing w:val="-4"/>
                <w:sz w:val="24"/>
              </w:rPr>
              <w:t>从事本类项目工作年</w:t>
            </w:r>
          </w:p>
          <w:p>
            <w:pPr>
              <w:pStyle w:val="212"/>
              <w:spacing w:line="306" w:lineRule="exact"/>
              <w:ind w:left="9"/>
              <w:jc w:val="center"/>
              <w:rPr>
                <w:sz w:val="24"/>
              </w:rPr>
            </w:pPr>
            <w:r>
              <w:rPr>
                <w:sz w:val="24"/>
              </w:rPr>
              <w:t>限</w:t>
            </w:r>
          </w:p>
        </w:tc>
        <w:tc>
          <w:tcPr>
            <w:tcW w:w="2190" w:type="dxa"/>
            <w:gridSpan w:val="2"/>
          </w:tcPr>
          <w:p>
            <w:pPr>
              <w:pStyle w:val="212"/>
              <w:rPr>
                <w:rFonts w:ascii="Times New Roman"/>
                <w:sz w:val="24"/>
              </w:rPr>
            </w:pPr>
          </w:p>
        </w:tc>
        <w:tc>
          <w:tcPr>
            <w:tcW w:w="1155" w:type="dxa"/>
          </w:tcPr>
          <w:p>
            <w:pPr>
              <w:pStyle w:val="212"/>
              <w:spacing w:before="6"/>
              <w:rPr>
                <w:rFonts w:ascii="Microsoft JhengHei"/>
                <w:b/>
                <w:sz w:val="25"/>
              </w:rPr>
            </w:pPr>
          </w:p>
          <w:p>
            <w:pPr>
              <w:pStyle w:val="212"/>
              <w:spacing w:line="364" w:lineRule="auto"/>
              <w:ind w:left="107" w:right="318" w:hanging="3"/>
              <w:rPr>
                <w:sz w:val="24"/>
              </w:rPr>
            </w:pPr>
            <w:r>
              <w:rPr>
                <w:spacing w:val="-4"/>
                <w:sz w:val="24"/>
              </w:rPr>
              <w:t>联系方</w:t>
            </w:r>
            <w:r>
              <w:rPr>
                <w:spacing w:val="-10"/>
                <w:sz w:val="24"/>
              </w:rPr>
              <w:t>式</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212"/>
              <w:spacing w:line="307" w:lineRule="exact"/>
              <w:ind w:left="202" w:right="195"/>
              <w:jc w:val="center"/>
              <w:rPr>
                <w:sz w:val="24"/>
              </w:rPr>
            </w:pPr>
            <w:r>
              <w:rPr>
                <w:spacing w:val="-4"/>
                <w:sz w:val="24"/>
              </w:rPr>
              <w:t>职业资</w:t>
            </w:r>
          </w:p>
          <w:p>
            <w:pPr>
              <w:pStyle w:val="212"/>
              <w:spacing w:before="159"/>
              <w:ind w:left="10"/>
              <w:jc w:val="center"/>
              <w:rPr>
                <w:sz w:val="24"/>
              </w:rPr>
            </w:pPr>
            <w:r>
              <w:rPr>
                <w:sz w:val="24"/>
              </w:rPr>
              <w:t>格</w:t>
            </w:r>
          </w:p>
        </w:tc>
        <w:tc>
          <w:tcPr>
            <w:tcW w:w="2114" w:type="dxa"/>
            <w:gridSpan w:val="2"/>
          </w:tcPr>
          <w:p>
            <w:pPr>
              <w:pStyle w:val="212"/>
              <w:rPr>
                <w:rFonts w:ascii="Times New Roman"/>
                <w:sz w:val="24"/>
              </w:rPr>
            </w:pPr>
          </w:p>
        </w:tc>
        <w:tc>
          <w:tcPr>
            <w:tcW w:w="1159" w:type="dxa"/>
          </w:tcPr>
          <w:p>
            <w:pPr>
              <w:pStyle w:val="212"/>
              <w:spacing w:line="307" w:lineRule="exact"/>
              <w:ind w:left="104"/>
              <w:rPr>
                <w:sz w:val="24"/>
              </w:rPr>
            </w:pPr>
            <w:r>
              <w:rPr>
                <w:spacing w:val="-4"/>
                <w:sz w:val="24"/>
              </w:rPr>
              <w:t>技术职</w:t>
            </w:r>
          </w:p>
          <w:p>
            <w:pPr>
              <w:pStyle w:val="212"/>
              <w:spacing w:before="159"/>
              <w:ind w:left="107"/>
              <w:rPr>
                <w:sz w:val="24"/>
              </w:rPr>
            </w:pPr>
            <w:r>
              <w:rPr>
                <w:sz w:val="24"/>
              </w:rPr>
              <w:t>称</w:t>
            </w:r>
          </w:p>
        </w:tc>
        <w:tc>
          <w:tcPr>
            <w:tcW w:w="2190" w:type="dxa"/>
            <w:gridSpan w:val="2"/>
          </w:tcPr>
          <w:p>
            <w:pPr>
              <w:pStyle w:val="212"/>
              <w:rPr>
                <w:rFonts w:ascii="Times New Roman"/>
                <w:sz w:val="24"/>
              </w:rPr>
            </w:pPr>
          </w:p>
        </w:tc>
        <w:tc>
          <w:tcPr>
            <w:tcW w:w="1155" w:type="dxa"/>
          </w:tcPr>
          <w:p>
            <w:pPr>
              <w:pStyle w:val="212"/>
              <w:spacing w:line="307" w:lineRule="exact"/>
              <w:ind w:left="104"/>
              <w:rPr>
                <w:sz w:val="24"/>
              </w:rPr>
            </w:pPr>
            <w:r>
              <w:rPr>
                <w:spacing w:val="-4"/>
                <w:sz w:val="24"/>
              </w:rPr>
              <w:t>聘任时</w:t>
            </w:r>
          </w:p>
          <w:p>
            <w:pPr>
              <w:pStyle w:val="212"/>
              <w:spacing w:before="159"/>
              <w:ind w:left="107"/>
              <w:rPr>
                <w:sz w:val="24"/>
              </w:rPr>
            </w:pPr>
            <w:r>
              <w:rPr>
                <w:sz w:val="24"/>
              </w:rPr>
              <w:t>间</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8" w:hRule="atLeast"/>
        </w:trPr>
        <w:tc>
          <w:tcPr>
            <w:tcW w:w="9105" w:type="dxa"/>
            <w:gridSpan w:val="8"/>
          </w:tcPr>
          <w:p>
            <w:pPr>
              <w:pStyle w:val="212"/>
              <w:spacing w:line="307" w:lineRule="exact"/>
              <w:ind w:left="105"/>
              <w:rPr>
                <w:sz w:val="24"/>
              </w:rPr>
            </w:pPr>
            <w:r>
              <w:rPr>
                <w:spacing w:val="-2"/>
                <w:sz w:val="24"/>
              </w:rPr>
              <w:t>主要工作经历：</w:t>
            </w:r>
          </w:p>
          <w:p>
            <w:pPr>
              <w:pStyle w:val="212"/>
              <w:spacing w:before="1"/>
              <w:rPr>
                <w:rFonts w:ascii="Microsoft JhengHei"/>
                <w:b/>
                <w:sz w:val="34"/>
              </w:rPr>
            </w:pPr>
          </w:p>
          <w:p>
            <w:pPr>
              <w:pStyle w:val="212"/>
              <w:ind w:left="105"/>
              <w:rPr>
                <w:sz w:val="24"/>
              </w:rPr>
            </w:pPr>
            <w:r>
              <w:rPr>
                <w:spacing w:val="-2"/>
                <w:sz w:val="24"/>
              </w:rPr>
              <w:t>主要管理服务项目：</w:t>
            </w:r>
          </w:p>
          <w:p>
            <w:pPr>
              <w:pStyle w:val="212"/>
              <w:spacing w:before="1"/>
              <w:rPr>
                <w:rFonts w:ascii="Microsoft JhengHei"/>
                <w:b/>
                <w:sz w:val="34"/>
              </w:rPr>
            </w:pPr>
          </w:p>
          <w:p>
            <w:pPr>
              <w:pStyle w:val="212"/>
              <w:ind w:left="105"/>
              <w:rPr>
                <w:sz w:val="24"/>
              </w:rPr>
            </w:pPr>
            <w:r>
              <w:rPr>
                <w:spacing w:val="-2"/>
                <w:sz w:val="24"/>
              </w:rPr>
              <w:t>主要工作特点：</w:t>
            </w:r>
          </w:p>
          <w:p>
            <w:pPr>
              <w:pStyle w:val="212"/>
              <w:spacing w:before="1"/>
              <w:rPr>
                <w:rFonts w:ascii="Microsoft JhengHei"/>
                <w:b/>
                <w:sz w:val="34"/>
              </w:rPr>
            </w:pPr>
          </w:p>
          <w:p>
            <w:pPr>
              <w:pStyle w:val="212"/>
              <w:ind w:left="105"/>
              <w:rPr>
                <w:sz w:val="24"/>
              </w:rPr>
            </w:pPr>
            <w:r>
              <w:rPr>
                <w:spacing w:val="-2"/>
                <w:sz w:val="24"/>
              </w:rPr>
              <w:t>主要工作业绩：</w:t>
            </w:r>
          </w:p>
          <w:p>
            <w:pPr>
              <w:pStyle w:val="212"/>
              <w:spacing w:before="1"/>
              <w:rPr>
                <w:rFonts w:ascii="Microsoft JhengHei"/>
                <w:b/>
                <w:sz w:val="34"/>
              </w:rPr>
            </w:pPr>
          </w:p>
          <w:p>
            <w:pPr>
              <w:pStyle w:val="212"/>
              <w:ind w:left="105"/>
              <w:rPr>
                <w:sz w:val="24"/>
              </w:rPr>
            </w:pPr>
            <w:r>
              <w:rPr>
                <w:spacing w:val="-1"/>
                <w:sz w:val="24"/>
              </w:rPr>
              <w:t>胜任本项目负责人的理由：</w:t>
            </w:r>
          </w:p>
        </w:tc>
      </w:tr>
    </w:tbl>
    <w:p>
      <w:pPr>
        <w:pStyle w:val="2"/>
        <w:ind w:left="0" w:leftChars="0" w:firstLine="0" w:firstLineChars="0"/>
      </w:pPr>
    </w:p>
    <w:p>
      <w:pPr>
        <w:spacing w:before="25"/>
        <w:ind w:left="437" w:right="3120" w:firstLine="0"/>
        <w:jc w:val="center"/>
        <w:rPr>
          <w:rFonts w:ascii="Microsoft JhengHei" w:eastAsia="Microsoft JhengHei"/>
          <w:b/>
          <w:spacing w:val="20"/>
          <w:w w:val="95"/>
          <w:sz w:val="24"/>
        </w:rPr>
      </w:pPr>
    </w:p>
    <w:p>
      <w:pPr>
        <w:pStyle w:val="2"/>
        <w:sectPr>
          <w:pgSz w:w="11910" w:h="16840"/>
          <w:pgMar w:top="1200" w:right="1140" w:bottom="280" w:left="1140" w:header="720" w:footer="720" w:gutter="0"/>
          <w:pgBorders>
            <w:top w:val="none" w:sz="0" w:space="0"/>
            <w:left w:val="none" w:sz="0" w:space="0"/>
            <w:bottom w:val="none" w:sz="0" w:space="0"/>
            <w:right w:val="none" w:sz="0" w:space="0"/>
          </w:pgBorders>
          <w:cols w:space="425" w:num="1"/>
        </w:sectPr>
      </w:pPr>
    </w:p>
    <w:p>
      <w:pPr>
        <w:pStyle w:val="2"/>
      </w:pPr>
    </w:p>
    <w:p>
      <w:pPr>
        <w:rPr>
          <w:spacing w:val="-1"/>
        </w:rPr>
      </w:pPr>
    </w:p>
    <w:p>
      <w:pPr>
        <w:rPr>
          <w:rFonts w:hint="default" w:eastAsia="宋体"/>
          <w:b/>
          <w:bCs/>
          <w:sz w:val="25"/>
          <w:szCs w:val="25"/>
          <w:lang w:val="en-US" w:eastAsia="zh-CN"/>
        </w:rPr>
      </w:pPr>
    </w:p>
    <w:p>
      <w:pPr>
        <w:spacing w:before="25"/>
        <w:ind w:left="437" w:right="3120" w:firstLine="0"/>
        <w:jc w:val="center"/>
        <w:rPr>
          <w:rFonts w:ascii="Microsoft JhengHei" w:eastAsia="Microsoft JhengHei"/>
          <w:b/>
          <w:bCs/>
          <w:spacing w:val="20"/>
          <w:w w:val="95"/>
          <w:sz w:val="25"/>
          <w:szCs w:val="25"/>
        </w:rPr>
      </w:pPr>
    </w:p>
    <w:p>
      <w:pPr>
        <w:pStyle w:val="2"/>
        <w:spacing w:before="16"/>
        <w:ind w:left="0"/>
        <w:rPr>
          <w:rFonts w:ascii="Microsoft JhengHei"/>
          <w:b/>
          <w:sz w:val="21"/>
        </w:rPr>
      </w:pPr>
    </w:p>
    <w:p>
      <w:pPr>
        <w:pStyle w:val="2"/>
        <w:tabs>
          <w:tab w:val="left" w:pos="5847"/>
        </w:tabs>
        <w:spacing w:before="66" w:line="364" w:lineRule="auto"/>
        <w:ind w:right="3778"/>
      </w:pPr>
      <w:r>
        <mc:AlternateContent>
          <mc:Choice Requires="wps">
            <w:drawing>
              <wp:anchor distT="0" distB="0" distL="114300" distR="114300" simplePos="0" relativeHeight="956131328" behindDoc="1" locked="0" layoutInCell="1" allowOverlap="1">
                <wp:simplePos x="0" y="0"/>
                <wp:positionH relativeFrom="page">
                  <wp:posOffset>2149475</wp:posOffset>
                </wp:positionH>
                <wp:positionV relativeFrom="paragraph">
                  <wp:posOffset>516255</wp:posOffset>
                </wp:positionV>
                <wp:extent cx="23069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0.65pt;height:0pt;width:181.65pt;mso-position-horizontal-relative:page;z-index:452814848;mso-width-relative:page;mso-height-relative:page;" filled="f" stroked="t" coordsize="21600,21600" o:gfxdata="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Dzcp1gAAAAkBAAAPAAAAAAAA&#10;AAEAIAAAACIAAABkcnMvZG93bnJldi54bWxQSwECFAAUAAAACACHTuJAGzro3tsBAACWAwAADgAA&#10;AAAAAAABACAAAAAlAQAAZHJzL2Uyb0RvYy54bWxQSwUGAAAAAAYABgBZAQAAcgU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type w:val="continuous"/>
          <w:pgSz w:w="11910" w:h="16840"/>
          <w:pgMar w:top="1600" w:right="1140" w:bottom="280" w:left="1140" w:header="720" w:footer="720" w:gutter="0"/>
          <w:pgBorders>
            <w:top w:val="none" w:sz="0" w:space="0"/>
            <w:left w:val="none" w:sz="0" w:space="0"/>
            <w:bottom w:val="none" w:sz="0" w:space="0"/>
            <w:right w:val="none" w:sz="0" w:space="0"/>
          </w:pgBorders>
          <w:cols w:equalWidth="0" w:num="1">
            <w:col w:w="9630"/>
          </w:cols>
        </w:sectPr>
      </w:pPr>
    </w:p>
    <w:p>
      <w:pPr>
        <w:pStyle w:val="3"/>
        <w:spacing w:line="413" w:lineRule="exact"/>
        <w:ind w:right="338"/>
        <w:jc w:val="center"/>
        <w:rPr>
          <w:rFonts w:ascii="Times New Roman" w:hAnsi="Times New Roman" w:eastAsia="宋体" w:cs="Times New Roman"/>
          <w:b w:val="0"/>
          <w:spacing w:val="-2"/>
          <w:kern w:val="2"/>
          <w:sz w:val="21"/>
          <w:szCs w:val="20"/>
          <w:lang w:val="en-US" w:eastAsia="zh-CN" w:bidi="ar-SA"/>
        </w:rPr>
      </w:pPr>
      <w:r>
        <w:rPr>
          <w:rFonts w:ascii="Times New Roman" w:hAnsi="Times New Roman" w:eastAsia="宋体" w:cs="Times New Roman"/>
          <w:b w:val="0"/>
          <w:spacing w:val="-2"/>
          <w:kern w:val="2"/>
          <w:sz w:val="21"/>
          <w:szCs w:val="20"/>
          <w:lang w:val="en-US" w:eastAsia="zh-CN" w:bidi="ar-SA"/>
        </w:rPr>
        <w:t>主要管理、技术人员配备及相关工作经历、职业资格汇总表</w:t>
      </w:r>
    </w:p>
    <w:p>
      <w:pPr>
        <w:pStyle w:val="2"/>
        <w:spacing w:before="104" w:line="364" w:lineRule="auto"/>
        <w:ind w:right="7978"/>
        <w:jc w:val="both"/>
      </w:pPr>
      <w:r>
        <w:rPr>
          <w:spacing w:val="-2"/>
        </w:rPr>
        <w:t>项目名称：</w:t>
      </w:r>
    </w:p>
    <w:tbl>
      <w:tblPr>
        <w:tblStyle w:val="31"/>
        <w:tblW w:w="8748"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750"/>
        <w:gridCol w:w="1080"/>
        <w:gridCol w:w="1080"/>
        <w:gridCol w:w="1080"/>
        <w:gridCol w:w="1080"/>
        <w:gridCol w:w="144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1158" w:type="dxa"/>
          </w:tcPr>
          <w:p>
            <w:pPr>
              <w:pStyle w:val="212"/>
              <w:spacing w:line="364" w:lineRule="auto"/>
              <w:ind w:left="219" w:right="208"/>
              <w:jc w:val="center"/>
              <w:rPr>
                <w:sz w:val="24"/>
              </w:rPr>
            </w:pPr>
            <w:r>
              <w:rPr>
                <w:spacing w:val="-4"/>
                <w:sz w:val="24"/>
              </w:rPr>
              <w:t>项目组成员姓</w:t>
            </w:r>
          </w:p>
          <w:p>
            <w:pPr>
              <w:pStyle w:val="212"/>
              <w:spacing w:line="306" w:lineRule="exact"/>
              <w:ind w:left="9"/>
              <w:jc w:val="center"/>
              <w:rPr>
                <w:sz w:val="24"/>
              </w:rPr>
            </w:pPr>
            <w:r>
              <w:rPr>
                <w:sz w:val="24"/>
              </w:rPr>
              <w:t>名</w:t>
            </w:r>
          </w:p>
        </w:tc>
        <w:tc>
          <w:tcPr>
            <w:tcW w:w="750" w:type="dxa"/>
          </w:tcPr>
          <w:p>
            <w:pPr>
              <w:pStyle w:val="212"/>
              <w:rPr>
                <w:sz w:val="24"/>
              </w:rPr>
            </w:pPr>
          </w:p>
          <w:p>
            <w:pPr>
              <w:pStyle w:val="212"/>
              <w:spacing w:before="158"/>
              <w:ind w:left="135"/>
              <w:rPr>
                <w:sz w:val="24"/>
              </w:rPr>
            </w:pPr>
            <w:r>
              <w:rPr>
                <w:spacing w:val="-5"/>
                <w:sz w:val="24"/>
              </w:rPr>
              <w:t>年龄</w:t>
            </w:r>
          </w:p>
        </w:tc>
        <w:tc>
          <w:tcPr>
            <w:tcW w:w="1080" w:type="dxa"/>
          </w:tcPr>
          <w:p>
            <w:pPr>
              <w:pStyle w:val="212"/>
              <w:spacing w:line="364" w:lineRule="auto"/>
              <w:ind w:left="180" w:right="169"/>
              <w:jc w:val="center"/>
              <w:rPr>
                <w:sz w:val="24"/>
              </w:rPr>
            </w:pPr>
            <w:r>
              <w:rPr>
                <w:spacing w:val="-4"/>
                <w:sz w:val="24"/>
              </w:rPr>
              <w:t>在项目组中的</w:t>
            </w:r>
          </w:p>
          <w:p>
            <w:pPr>
              <w:pStyle w:val="212"/>
              <w:spacing w:line="306" w:lineRule="exact"/>
              <w:ind w:left="179" w:right="169"/>
              <w:jc w:val="center"/>
              <w:rPr>
                <w:sz w:val="24"/>
              </w:rPr>
            </w:pPr>
            <w:r>
              <w:rPr>
                <w:spacing w:val="-5"/>
                <w:sz w:val="24"/>
              </w:rPr>
              <w:t>岗位</w:t>
            </w:r>
          </w:p>
        </w:tc>
        <w:tc>
          <w:tcPr>
            <w:tcW w:w="1080" w:type="dxa"/>
          </w:tcPr>
          <w:p>
            <w:pPr>
              <w:pStyle w:val="212"/>
              <w:spacing w:line="364" w:lineRule="auto"/>
              <w:ind w:left="179" w:right="168"/>
              <w:jc w:val="center"/>
              <w:rPr>
                <w:sz w:val="24"/>
              </w:rPr>
            </w:pPr>
            <w:r>
              <w:rPr>
                <w:spacing w:val="-4"/>
                <w:sz w:val="24"/>
              </w:rPr>
              <w:t>学历和毕业时</w:t>
            </w:r>
          </w:p>
          <w:p>
            <w:pPr>
              <w:pStyle w:val="212"/>
              <w:spacing w:line="306" w:lineRule="exact"/>
              <w:ind w:left="9"/>
              <w:jc w:val="center"/>
              <w:rPr>
                <w:sz w:val="24"/>
              </w:rPr>
            </w:pPr>
            <w:r>
              <w:rPr>
                <w:sz w:val="24"/>
              </w:rPr>
              <w:t>间</w:t>
            </w:r>
          </w:p>
        </w:tc>
        <w:tc>
          <w:tcPr>
            <w:tcW w:w="1080" w:type="dxa"/>
          </w:tcPr>
          <w:p>
            <w:pPr>
              <w:pStyle w:val="212"/>
              <w:spacing w:line="364" w:lineRule="auto"/>
              <w:ind w:left="179" w:right="168"/>
              <w:jc w:val="center"/>
              <w:rPr>
                <w:sz w:val="24"/>
              </w:rPr>
            </w:pPr>
            <w:r>
              <w:rPr>
                <w:spacing w:val="-4"/>
                <w:sz w:val="24"/>
              </w:rPr>
              <w:t>职称及职业资</w:t>
            </w:r>
          </w:p>
          <w:p>
            <w:pPr>
              <w:pStyle w:val="212"/>
              <w:spacing w:line="306" w:lineRule="exact"/>
              <w:ind w:left="9"/>
              <w:jc w:val="center"/>
              <w:rPr>
                <w:sz w:val="24"/>
              </w:rPr>
            </w:pPr>
            <w:r>
              <w:rPr>
                <w:sz w:val="24"/>
              </w:rPr>
              <w:t>格</w:t>
            </w:r>
          </w:p>
        </w:tc>
        <w:tc>
          <w:tcPr>
            <w:tcW w:w="1080" w:type="dxa"/>
          </w:tcPr>
          <w:p>
            <w:pPr>
              <w:pStyle w:val="212"/>
              <w:spacing w:line="364" w:lineRule="auto"/>
              <w:ind w:left="179" w:right="168"/>
              <w:jc w:val="center"/>
              <w:rPr>
                <w:sz w:val="24"/>
              </w:rPr>
            </w:pPr>
            <w:r>
              <w:rPr>
                <w:spacing w:val="-4"/>
                <w:sz w:val="24"/>
              </w:rPr>
              <w:t>进入本单位时</w:t>
            </w:r>
          </w:p>
          <w:p>
            <w:pPr>
              <w:pStyle w:val="212"/>
              <w:spacing w:line="306" w:lineRule="exact"/>
              <w:ind w:left="9"/>
              <w:jc w:val="center"/>
              <w:rPr>
                <w:sz w:val="24"/>
              </w:rPr>
            </w:pPr>
            <w:r>
              <w:rPr>
                <w:sz w:val="24"/>
              </w:rPr>
              <w:t>间</w:t>
            </w:r>
          </w:p>
        </w:tc>
        <w:tc>
          <w:tcPr>
            <w:tcW w:w="1440" w:type="dxa"/>
          </w:tcPr>
          <w:p>
            <w:pPr>
              <w:pStyle w:val="212"/>
              <w:spacing w:before="1"/>
              <w:rPr>
                <w:sz w:val="18"/>
              </w:rPr>
            </w:pPr>
          </w:p>
          <w:p>
            <w:pPr>
              <w:pStyle w:val="212"/>
              <w:spacing w:before="1" w:line="364" w:lineRule="auto"/>
              <w:ind w:left="599" w:right="108" w:hanging="480"/>
              <w:rPr>
                <w:sz w:val="24"/>
              </w:rPr>
            </w:pPr>
            <w:r>
              <w:rPr>
                <w:spacing w:val="-2"/>
                <w:sz w:val="24"/>
              </w:rPr>
              <w:t>相关工作经</w:t>
            </w:r>
            <w:r>
              <w:rPr>
                <w:spacing w:val="-10"/>
                <w:sz w:val="24"/>
              </w:rPr>
              <w:t>历</w:t>
            </w:r>
          </w:p>
        </w:tc>
        <w:tc>
          <w:tcPr>
            <w:tcW w:w="1080" w:type="dxa"/>
          </w:tcPr>
          <w:p>
            <w:pPr>
              <w:pStyle w:val="212"/>
              <w:spacing w:before="1"/>
              <w:rPr>
                <w:sz w:val="18"/>
              </w:rPr>
            </w:pPr>
          </w:p>
          <w:p>
            <w:pPr>
              <w:pStyle w:val="212"/>
              <w:spacing w:before="1" w:line="364" w:lineRule="auto"/>
              <w:ind w:left="419" w:right="168" w:hanging="240"/>
              <w:rPr>
                <w:sz w:val="24"/>
              </w:rPr>
            </w:pPr>
            <w:r>
              <w:rPr>
                <w:spacing w:val="-4"/>
                <w:sz w:val="24"/>
              </w:rPr>
              <w:t>联系方</w:t>
            </w:r>
            <w:r>
              <w:rPr>
                <w:spacing w:val="-10"/>
                <w:sz w:val="24"/>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spacing w:before="33"/>
              <w:ind w:left="108"/>
              <w:rPr>
                <w:sz w:val="24"/>
              </w:rPr>
            </w:pPr>
            <w:r>
              <w:rPr>
                <w:spacing w:val="-5"/>
                <w:sz w:val="24"/>
              </w:rPr>
              <w:t>……</w:t>
            </w: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bl>
    <w:p>
      <w:pPr>
        <w:pStyle w:val="2"/>
        <w:ind w:left="0"/>
      </w:pPr>
    </w:p>
    <w:p>
      <w:pPr>
        <w:pStyle w:val="2"/>
        <w:tabs>
          <w:tab w:val="left" w:pos="5847"/>
        </w:tabs>
        <w:spacing w:before="162" w:line="364" w:lineRule="auto"/>
        <w:ind w:right="3778"/>
      </w:pPr>
      <w:r>
        <mc:AlternateContent>
          <mc:Choice Requires="wps">
            <w:drawing>
              <wp:anchor distT="0" distB="0" distL="114300" distR="114300" simplePos="0" relativeHeight="956132352" behindDoc="1" locked="0" layoutInCell="1" allowOverlap="1">
                <wp:simplePos x="0" y="0"/>
                <wp:positionH relativeFrom="page">
                  <wp:posOffset>2149475</wp:posOffset>
                </wp:positionH>
                <wp:positionV relativeFrom="paragraph">
                  <wp:posOffset>577215</wp:posOffset>
                </wp:positionV>
                <wp:extent cx="230695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5.45pt;height:0pt;width:181.65pt;mso-position-horizontal-relative:page;z-index:452815872;mso-width-relative:page;mso-height-relative:page;" filled="f" stroked="t" coordsize="21600,21600" o:gfxdata="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FY1yLWAAAACQEAAA8AAAAAAAAA&#10;AQAgAAAAIgAAAGRycy9kb3ducmV2LnhtbFBLAQIUABQAAAAIAIdO4kAtLaQH2gEAAJYDAAAOAAAA&#10;AAAAAAEAIAAAACUBAABkcnMvZTJvRG9jLnhtbFBLBQYAAAAABgAGAFkBAABxBQ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pgSz w:w="11910" w:h="16840"/>
          <w:pgMar w:top="1200" w:right="1140" w:bottom="280" w:left="1140" w:header="720" w:footer="720" w:gutter="0"/>
          <w:pgBorders>
            <w:top w:val="none" w:sz="0" w:space="0"/>
            <w:left w:val="none" w:sz="0" w:space="0"/>
            <w:bottom w:val="none" w:sz="0" w:space="0"/>
            <w:right w:val="none" w:sz="0" w:space="0"/>
          </w:pgBorders>
          <w:cols w:equalWidth="0" w:num="1">
            <w:col w:w="9630"/>
          </w:cols>
        </w:sectPr>
      </w:pPr>
    </w:p>
    <w:p>
      <w:pPr>
        <w:pStyle w:val="2"/>
        <w:spacing w:before="7"/>
        <w:ind w:left="0"/>
        <w:jc w:val="center"/>
        <w:rPr>
          <w:rFonts w:hint="eastAsia"/>
          <w:sz w:val="28"/>
          <w:szCs w:val="28"/>
          <w:lang w:val="en-US" w:eastAsia="zh-CN"/>
        </w:rPr>
      </w:pPr>
      <w:r>
        <w:rPr>
          <w:rFonts w:hint="eastAsia"/>
          <w:sz w:val="28"/>
          <w:szCs w:val="28"/>
          <w:lang w:val="en-US" w:eastAsia="zh-CN"/>
        </w:rPr>
        <w:t>服务方案（格式可自拟）</w:t>
      </w: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center"/>
        <w:rPr>
          <w:rFonts w:hint="default"/>
          <w:sz w:val="28"/>
          <w:szCs w:val="28"/>
          <w:lang w:val="en-US" w:eastAsia="zh-CN"/>
        </w:rPr>
      </w:pPr>
      <w:r>
        <w:rPr>
          <w:rFonts w:hint="eastAsia"/>
          <w:sz w:val="28"/>
          <w:szCs w:val="28"/>
          <w:lang w:val="en-US" w:eastAsia="zh-CN"/>
        </w:rPr>
        <w:t>售后服务及响应措施</w:t>
      </w:r>
    </w:p>
    <w:p>
      <w:pPr>
        <w:spacing w:after="0" w:line="306" w:lineRule="exact"/>
        <w:jc w:val="both"/>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kinsoku/>
        <w:wordWrap/>
        <w:overflowPunct/>
        <w:topLinePunct w:val="0"/>
        <w:autoSpaceDE w:val="0"/>
        <w:autoSpaceDN w:val="0"/>
        <w:bidi w:val="0"/>
        <w:adjustRightInd/>
        <w:snapToGrid/>
        <w:spacing w:before="7" w:line="20" w:lineRule="exact"/>
        <w:ind w:left="0"/>
        <w:jc w:val="both"/>
        <w:textAlignment w:val="auto"/>
        <w:rPr>
          <w:rFonts w:hint="default"/>
          <w:sz w:val="28"/>
          <w:szCs w:val="28"/>
          <w:lang w:val="en-US" w:eastAsia="zh-CN"/>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8" w:type="first"/>
      <w:footerReference r:id="rId10" w:type="first"/>
      <w:headerReference r:id="rId6" w:type="default"/>
      <w:footerReference r:id="rId9" w:type="default"/>
      <w:headerReference r:id="rId7" w:type="even"/>
      <w:pgSz w:w="11907" w:h="16840"/>
      <w:pgMar w:top="378" w:right="1302" w:bottom="1242" w:left="1260" w:header="56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djustRightInd w:val="0"/>
      <w:snapToGrid w:val="0"/>
      <w:spacing w:before="0" w:after="0" w:line="210" w:lineRule="auto"/>
      <w:ind w:left="3670" w:right="0"/>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0"/>
        <w:kern w:val="0"/>
        <w:sz w:val="20"/>
        <w:szCs w:val="20"/>
      </w:rPr>
      <w:t>第</w:t>
    </w:r>
    <w:r>
      <w:rPr>
        <w:rFonts w:hint="eastAsia" w:ascii="宋体" w:hAnsi="宋体" w:eastAsia="宋体" w:cs="宋体"/>
        <w:snapToGrid w:val="0"/>
        <w:color w:val="000000"/>
        <w:spacing w:val="30"/>
        <w:kern w:val="0"/>
        <w:sz w:val="20"/>
        <w:szCs w:val="20"/>
        <w:lang w:val="en-US" w:eastAsia="zh-CN"/>
      </w:rPr>
      <w:t>15</w:t>
    </w:r>
    <w:r>
      <w:rPr>
        <w:rFonts w:ascii="宋体" w:hAnsi="宋体" w:eastAsia="宋体" w:cs="宋体"/>
        <w:snapToGrid w:val="0"/>
        <w:color w:val="000000"/>
        <w:spacing w:val="30"/>
        <w:kern w:val="0"/>
        <w:sz w:val="20"/>
        <w:szCs w:val="2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FCDA9E"/>
    <w:multiLevelType w:val="singleLevel"/>
    <w:tmpl w:val="32FCDA9E"/>
    <w:lvl w:ilvl="0" w:tentative="0">
      <w:start w:val="1"/>
      <w:numFmt w:val="decimal"/>
      <w:lvlText w:val="(%1)"/>
      <w:lvlJc w:val="left"/>
      <w:pPr>
        <w:ind w:left="425" w:hanging="425"/>
      </w:pPr>
      <w:rPr>
        <w:rFonts w:hint="default"/>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6"/>
  </w:num>
  <w:num w:numId="5">
    <w:abstractNumId w:val="4"/>
  </w:num>
  <w:num w:numId="6">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886339E"/>
    <w:rsid w:val="0CEC2369"/>
    <w:rsid w:val="0DDE3961"/>
    <w:rsid w:val="1AB00CF8"/>
    <w:rsid w:val="1B136159"/>
    <w:rsid w:val="1B98325F"/>
    <w:rsid w:val="298C67FD"/>
    <w:rsid w:val="317B4E4A"/>
    <w:rsid w:val="391B7CCB"/>
    <w:rsid w:val="3A6C40F3"/>
    <w:rsid w:val="3C687E22"/>
    <w:rsid w:val="42413347"/>
    <w:rsid w:val="45355DD6"/>
    <w:rsid w:val="48DA7DD1"/>
    <w:rsid w:val="4ABA35C5"/>
    <w:rsid w:val="4D35463C"/>
    <w:rsid w:val="4F832CF0"/>
    <w:rsid w:val="5580556E"/>
    <w:rsid w:val="56984130"/>
    <w:rsid w:val="59632311"/>
    <w:rsid w:val="5DCB7A60"/>
    <w:rsid w:val="61593578"/>
    <w:rsid w:val="723839D6"/>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next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table" w:customStyle="1" w:styleId="211">
    <w:name w:val="Table Normal"/>
    <w:semiHidden/>
    <w:unhideWhenUsed/>
    <w:qFormat/>
    <w:uiPriority w:val="2"/>
    <w:tblPr>
      <w:tblLayout w:type="fixed"/>
      <w:tblCellMar>
        <w:top w:w="0" w:type="dxa"/>
        <w:left w:w="0" w:type="dxa"/>
        <w:bottom w:w="0" w:type="dxa"/>
        <w:right w:w="0" w:type="dxa"/>
      </w:tblCellMar>
    </w:tblPr>
  </w:style>
  <w:style w:type="paragraph" w:customStyle="1" w:styleId="212">
    <w:name w:val="Table Paragraph"/>
    <w:basedOn w:val="1"/>
    <w:qFormat/>
    <w:uiPriority w:val="1"/>
    <w:rPr>
      <w:rFonts w:ascii="宋体" w:hAnsi="宋体" w:eastAsia="宋体" w:cs="宋体"/>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31"/>
    <customShpInfo spid="_x0000_s1030"/>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8</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2026-01-28T02:40:42Z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